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AE9A" w14:textId="77777777" w:rsidR="00EF743D" w:rsidRPr="00655477" w:rsidRDefault="00000000">
      <w:pPr>
        <w:spacing w:line="252" w:lineRule="auto"/>
        <w:jc w:val="right"/>
        <w:rPr>
          <w:lang w:val="pl-PL"/>
        </w:rPr>
      </w:pPr>
      <w:r w:rsidRPr="00655477">
        <w:rPr>
          <w:lang w:val="pl-PL"/>
        </w:rPr>
        <w:t>Miejscowość i data: __________________________</w:t>
      </w:r>
    </w:p>
    <w:p w14:paraId="67C8413B" w14:textId="77777777" w:rsidR="00910618" w:rsidRDefault="00910618">
      <w:pPr>
        <w:spacing w:line="252" w:lineRule="auto"/>
        <w:jc w:val="center"/>
        <w:rPr>
          <w:b/>
          <w:sz w:val="32"/>
          <w:lang w:val="pl-PL"/>
        </w:rPr>
      </w:pPr>
    </w:p>
    <w:p w14:paraId="6D89261B" w14:textId="2AFDDB06" w:rsidR="00EF743D" w:rsidRPr="00655477" w:rsidRDefault="00000000">
      <w:pPr>
        <w:spacing w:line="252" w:lineRule="auto"/>
        <w:jc w:val="center"/>
        <w:rPr>
          <w:lang w:val="pl-PL"/>
        </w:rPr>
      </w:pPr>
      <w:r w:rsidRPr="00655477">
        <w:rPr>
          <w:b/>
          <w:sz w:val="32"/>
          <w:lang w:val="pl-PL"/>
        </w:rPr>
        <w:t>FORMULARZ OFERTOWY</w:t>
      </w:r>
    </w:p>
    <w:p w14:paraId="106ADD61" w14:textId="77777777" w:rsidR="00EF743D" w:rsidRPr="00655477" w:rsidRDefault="00000000">
      <w:pPr>
        <w:spacing w:line="252" w:lineRule="auto"/>
        <w:jc w:val="center"/>
        <w:rPr>
          <w:lang w:val="pl-PL"/>
        </w:rPr>
      </w:pPr>
      <w:r w:rsidRPr="00655477">
        <w:rPr>
          <w:b/>
          <w:lang w:val="pl-PL"/>
        </w:rPr>
        <w:t>opracowanie dokumentacji projektowo-kosztorysowej instalacji gazowej</w:t>
      </w:r>
      <w:r w:rsidRPr="00655477">
        <w:rPr>
          <w:b/>
          <w:lang w:val="pl-PL"/>
        </w:rPr>
        <w:br/>
        <w:t>w budynkach przy ul. G. Bruna 26 oraz 28 w Warszawie</w:t>
      </w:r>
    </w:p>
    <w:p w14:paraId="6EBB8CAE" w14:textId="77777777" w:rsidR="00EF743D" w:rsidRPr="00655477" w:rsidRDefault="00000000">
      <w:pPr>
        <w:spacing w:line="252" w:lineRule="auto"/>
        <w:rPr>
          <w:lang w:val="pl-PL"/>
        </w:rPr>
      </w:pPr>
      <w:r w:rsidRPr="00655477">
        <w:rPr>
          <w:b/>
          <w:lang w:val="pl-PL"/>
        </w:rPr>
        <w:t xml:space="preserve">Zamawiający: </w:t>
      </w:r>
      <w:r w:rsidRPr="00655477">
        <w:rPr>
          <w:lang w:val="pl-PL"/>
        </w:rPr>
        <w:t>Spółdzielnia Budowlano-Mieszkaniowa „BATORY”, 02-594 Warszawa, ul. G. Bruna 32</w:t>
      </w:r>
    </w:p>
    <w:p w14:paraId="2C10E320" w14:textId="77777777" w:rsidR="00EF743D" w:rsidRPr="00655477" w:rsidRDefault="00000000">
      <w:pPr>
        <w:spacing w:line="252" w:lineRule="auto"/>
        <w:rPr>
          <w:lang w:val="pl-PL"/>
        </w:rPr>
      </w:pPr>
      <w:r w:rsidRPr="00655477">
        <w:rPr>
          <w:b/>
          <w:sz w:val="24"/>
          <w:lang w:val="pl-PL"/>
        </w:rPr>
        <w:t>I. DANE OFERENTA</w:t>
      </w:r>
    </w:p>
    <w:p w14:paraId="1EE61C77" w14:textId="77777777" w:rsidR="00EF743D" w:rsidRPr="00655477" w:rsidRDefault="00000000">
      <w:pPr>
        <w:spacing w:after="60" w:line="252" w:lineRule="auto"/>
        <w:rPr>
          <w:lang w:val="pl-PL"/>
        </w:rPr>
      </w:pPr>
      <w:r w:rsidRPr="00655477">
        <w:rPr>
          <w:b/>
          <w:lang w:val="pl-PL"/>
        </w:rPr>
        <w:t xml:space="preserve">Nazwa / firma oferenta </w:t>
      </w:r>
      <w:r w:rsidRPr="00655477">
        <w:rPr>
          <w:lang w:val="pl-PL"/>
        </w:rPr>
        <w:t>_____________________________________________________</w:t>
      </w:r>
    </w:p>
    <w:p w14:paraId="7CDED2E6" w14:textId="77777777" w:rsidR="00EF743D" w:rsidRPr="00655477" w:rsidRDefault="00000000">
      <w:pPr>
        <w:spacing w:after="60" w:line="252" w:lineRule="auto"/>
        <w:rPr>
          <w:lang w:val="pl-PL"/>
        </w:rPr>
      </w:pPr>
      <w:r w:rsidRPr="00655477">
        <w:rPr>
          <w:b/>
          <w:lang w:val="pl-PL"/>
        </w:rPr>
        <w:t xml:space="preserve">Adres siedziby </w:t>
      </w:r>
      <w:r w:rsidRPr="00655477">
        <w:rPr>
          <w:lang w:val="pl-PL"/>
        </w:rPr>
        <w:t>_____________________________________________________________</w:t>
      </w:r>
    </w:p>
    <w:p w14:paraId="0B4DC150" w14:textId="77777777" w:rsidR="00EF743D" w:rsidRPr="00655477" w:rsidRDefault="00000000">
      <w:pPr>
        <w:spacing w:after="60" w:line="252" w:lineRule="auto"/>
        <w:rPr>
          <w:lang w:val="pl-PL"/>
        </w:rPr>
      </w:pPr>
      <w:r w:rsidRPr="00655477">
        <w:rPr>
          <w:b/>
          <w:lang w:val="pl-PL"/>
        </w:rPr>
        <w:t xml:space="preserve">NIP </w:t>
      </w:r>
      <w:r w:rsidRPr="00655477">
        <w:rPr>
          <w:lang w:val="pl-PL"/>
        </w:rPr>
        <w:t>________________________________________________________________________</w:t>
      </w:r>
    </w:p>
    <w:p w14:paraId="40FDC200" w14:textId="77777777" w:rsidR="00EF743D" w:rsidRPr="00655477" w:rsidRDefault="00000000">
      <w:pPr>
        <w:spacing w:after="60" w:line="252" w:lineRule="auto"/>
        <w:rPr>
          <w:lang w:val="pl-PL"/>
        </w:rPr>
      </w:pPr>
      <w:r w:rsidRPr="00655477">
        <w:rPr>
          <w:b/>
          <w:lang w:val="pl-PL"/>
        </w:rPr>
        <w:t xml:space="preserve">REGON / KRS / CEIDG </w:t>
      </w:r>
      <w:r w:rsidRPr="00655477">
        <w:rPr>
          <w:lang w:val="pl-PL"/>
        </w:rPr>
        <w:t>________________________________________________________</w:t>
      </w:r>
    </w:p>
    <w:p w14:paraId="62084CB8" w14:textId="77777777" w:rsidR="00EF743D" w:rsidRPr="00655477" w:rsidRDefault="00000000">
      <w:pPr>
        <w:spacing w:after="60" w:line="252" w:lineRule="auto"/>
        <w:rPr>
          <w:lang w:val="pl-PL"/>
        </w:rPr>
      </w:pPr>
      <w:r w:rsidRPr="00655477">
        <w:rPr>
          <w:b/>
          <w:lang w:val="pl-PL"/>
        </w:rPr>
        <w:t xml:space="preserve">Osoba do kontaktu </w:t>
      </w:r>
      <w:r w:rsidRPr="00655477">
        <w:rPr>
          <w:lang w:val="pl-PL"/>
        </w:rPr>
        <w:t>__________________________________________________________</w:t>
      </w:r>
    </w:p>
    <w:p w14:paraId="73741D0F" w14:textId="77777777" w:rsidR="00EF743D" w:rsidRPr="00655477" w:rsidRDefault="00000000">
      <w:pPr>
        <w:spacing w:after="60" w:line="252" w:lineRule="auto"/>
        <w:rPr>
          <w:lang w:val="pl-PL"/>
        </w:rPr>
      </w:pPr>
      <w:r w:rsidRPr="00655477">
        <w:rPr>
          <w:b/>
          <w:lang w:val="pl-PL"/>
        </w:rPr>
        <w:t xml:space="preserve">Telefon </w:t>
      </w:r>
      <w:r w:rsidRPr="00655477">
        <w:rPr>
          <w:lang w:val="pl-PL"/>
        </w:rPr>
        <w:t>____________________________________________________________________</w:t>
      </w:r>
    </w:p>
    <w:p w14:paraId="488BD012" w14:textId="77777777" w:rsidR="00EF743D" w:rsidRPr="00655477" w:rsidRDefault="00000000">
      <w:pPr>
        <w:spacing w:after="60" w:line="252" w:lineRule="auto"/>
        <w:rPr>
          <w:lang w:val="pl-PL"/>
        </w:rPr>
      </w:pPr>
      <w:r w:rsidRPr="00655477">
        <w:rPr>
          <w:b/>
          <w:lang w:val="pl-PL"/>
        </w:rPr>
        <w:t xml:space="preserve">Adres e-mail </w:t>
      </w:r>
      <w:r w:rsidRPr="00655477">
        <w:rPr>
          <w:lang w:val="pl-PL"/>
        </w:rPr>
        <w:t>_______________________________________________________________</w:t>
      </w:r>
    </w:p>
    <w:p w14:paraId="0A2A1590" w14:textId="77777777" w:rsidR="00655477" w:rsidRDefault="00655477">
      <w:pPr>
        <w:spacing w:line="252" w:lineRule="auto"/>
        <w:rPr>
          <w:b/>
          <w:sz w:val="24"/>
          <w:lang w:val="pl-PL"/>
        </w:rPr>
      </w:pPr>
    </w:p>
    <w:p w14:paraId="36BA13B0" w14:textId="4642C270" w:rsidR="00EF743D" w:rsidRPr="00655477" w:rsidRDefault="00000000">
      <w:pPr>
        <w:spacing w:line="252" w:lineRule="auto"/>
        <w:rPr>
          <w:lang w:val="pl-PL"/>
        </w:rPr>
      </w:pPr>
      <w:r w:rsidRPr="00655477">
        <w:rPr>
          <w:b/>
          <w:sz w:val="24"/>
          <w:lang w:val="pl-PL"/>
        </w:rPr>
        <w:t>II. OFEROWANA CENA</w:t>
      </w:r>
    </w:p>
    <w:p w14:paraId="1B9215EA" w14:textId="77777777" w:rsidR="00EF743D" w:rsidRPr="00655477" w:rsidRDefault="00000000">
      <w:pPr>
        <w:spacing w:after="120" w:line="252" w:lineRule="auto"/>
        <w:rPr>
          <w:lang w:val="pl-PL"/>
        </w:rPr>
      </w:pPr>
      <w:r w:rsidRPr="00655477">
        <w:rPr>
          <w:lang w:val="pl-PL"/>
        </w:rPr>
        <w:t>Oferujemy wykonanie przedmiotu zamówienia zgodnie z zapytaniem ofertowym, obowiązującymi przepisami oraz zasadami wiedzy technicznej za cenę: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14"/>
        <w:gridCol w:w="3804"/>
        <w:gridCol w:w="2272"/>
        <w:gridCol w:w="2272"/>
      </w:tblGrid>
      <w:tr w:rsidR="00EF743D" w14:paraId="000C8BCE" w14:textId="77777777">
        <w:trPr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4E5F76B7" w14:textId="77777777" w:rsidR="00EF743D" w:rsidRDefault="00000000"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70" w:type="dxa"/>
            <w:shd w:val="clear" w:color="auto" w:fill="D9EAF7"/>
            <w:vAlign w:val="center"/>
          </w:tcPr>
          <w:p w14:paraId="3F5A39F9" w14:textId="77777777" w:rsidR="00EF743D" w:rsidRDefault="00000000">
            <w:r>
              <w:rPr>
                <w:b/>
              </w:rPr>
              <w:t>Zakres</w:t>
            </w:r>
          </w:p>
        </w:tc>
        <w:tc>
          <w:tcPr>
            <w:tcW w:w="1814" w:type="dxa"/>
            <w:shd w:val="clear" w:color="auto" w:fill="D9EAF7"/>
            <w:vAlign w:val="center"/>
          </w:tcPr>
          <w:p w14:paraId="036EEA17" w14:textId="77777777" w:rsidR="00EF743D" w:rsidRDefault="00000000">
            <w:r>
              <w:rPr>
                <w:b/>
              </w:rPr>
              <w:t>Cena netto [zł]</w:t>
            </w:r>
          </w:p>
        </w:tc>
        <w:tc>
          <w:tcPr>
            <w:tcW w:w="1814" w:type="dxa"/>
            <w:shd w:val="clear" w:color="auto" w:fill="D9EAF7"/>
            <w:vAlign w:val="center"/>
          </w:tcPr>
          <w:p w14:paraId="511725A8" w14:textId="77777777" w:rsidR="00EF743D" w:rsidRDefault="00000000">
            <w:r>
              <w:rPr>
                <w:b/>
              </w:rPr>
              <w:t>Cena brutto [zł]</w:t>
            </w:r>
          </w:p>
        </w:tc>
      </w:tr>
      <w:tr w:rsidR="00EF743D" w14:paraId="381AC96E" w14:textId="77777777">
        <w:trPr>
          <w:jc w:val="center"/>
        </w:trPr>
        <w:tc>
          <w:tcPr>
            <w:tcW w:w="2493" w:type="dxa"/>
            <w:vAlign w:val="center"/>
          </w:tcPr>
          <w:p w14:paraId="7C5C1548" w14:textId="77777777" w:rsidR="00EF743D" w:rsidRDefault="00000000">
            <w:r>
              <w:t>1.</w:t>
            </w:r>
          </w:p>
        </w:tc>
        <w:tc>
          <w:tcPr>
            <w:tcW w:w="2493" w:type="dxa"/>
            <w:vAlign w:val="center"/>
          </w:tcPr>
          <w:p w14:paraId="73A954E1" w14:textId="77777777" w:rsidR="00EF743D" w:rsidRDefault="00000000">
            <w:r w:rsidRPr="00655477">
              <w:rPr>
                <w:lang w:val="pl-PL"/>
              </w:rPr>
              <w:t xml:space="preserve">Opracowanie kompletnej dokumentacji projektowo-kosztorysowej instalacji gazowej dla budynków przy ul. </w:t>
            </w:r>
            <w:r>
              <w:t>G. Bruna 26 i 28 w Warszawie</w:t>
            </w:r>
          </w:p>
        </w:tc>
        <w:tc>
          <w:tcPr>
            <w:tcW w:w="2493" w:type="dxa"/>
            <w:vAlign w:val="center"/>
          </w:tcPr>
          <w:p w14:paraId="422A2E9B" w14:textId="77777777" w:rsidR="00EF743D" w:rsidRDefault="00000000">
            <w:r>
              <w:t>________________</w:t>
            </w:r>
          </w:p>
        </w:tc>
        <w:tc>
          <w:tcPr>
            <w:tcW w:w="2493" w:type="dxa"/>
            <w:vAlign w:val="center"/>
          </w:tcPr>
          <w:p w14:paraId="674AB551" w14:textId="77777777" w:rsidR="00EF743D" w:rsidRDefault="00000000">
            <w:r>
              <w:t>________________</w:t>
            </w:r>
          </w:p>
        </w:tc>
      </w:tr>
    </w:tbl>
    <w:p w14:paraId="3B1EA502" w14:textId="77777777" w:rsidR="00655477" w:rsidRDefault="00655477">
      <w:pPr>
        <w:spacing w:line="252" w:lineRule="auto"/>
      </w:pPr>
    </w:p>
    <w:p w14:paraId="76AE551A" w14:textId="501E7295" w:rsidR="00EF743D" w:rsidRPr="00655477" w:rsidRDefault="00000000">
      <w:pPr>
        <w:spacing w:line="252" w:lineRule="auto"/>
        <w:rPr>
          <w:lang w:val="pl-PL"/>
        </w:rPr>
      </w:pPr>
      <w:r w:rsidRPr="00655477">
        <w:rPr>
          <w:lang w:val="pl-PL"/>
        </w:rPr>
        <w:t>Stawka VAT: ____________ %     Kwota VAT: __________________ zł</w:t>
      </w:r>
    </w:p>
    <w:p w14:paraId="1903C5FA" w14:textId="77777777" w:rsidR="00EF743D" w:rsidRDefault="00000000">
      <w:pPr>
        <w:spacing w:line="252" w:lineRule="auto"/>
        <w:rPr>
          <w:lang w:val="pl-PL"/>
        </w:rPr>
      </w:pPr>
      <w:r w:rsidRPr="00655477">
        <w:rPr>
          <w:lang w:val="pl-PL"/>
        </w:rPr>
        <w:t>Cena brutto słownie: ________________________________________________________________________________</w:t>
      </w:r>
    </w:p>
    <w:p w14:paraId="04EFEF92" w14:textId="77777777" w:rsidR="00655477" w:rsidRPr="00655477" w:rsidRDefault="00655477">
      <w:pPr>
        <w:spacing w:line="252" w:lineRule="auto"/>
        <w:rPr>
          <w:lang w:val="pl-PL"/>
        </w:rPr>
      </w:pPr>
    </w:p>
    <w:p w14:paraId="40CEC14A" w14:textId="77777777" w:rsidR="00EF743D" w:rsidRPr="00655477" w:rsidRDefault="00000000">
      <w:pPr>
        <w:spacing w:line="252" w:lineRule="auto"/>
        <w:rPr>
          <w:lang w:val="pl-PL"/>
        </w:rPr>
      </w:pPr>
      <w:r w:rsidRPr="00655477">
        <w:rPr>
          <w:b/>
          <w:sz w:val="24"/>
          <w:lang w:val="pl-PL"/>
        </w:rPr>
        <w:t>III. TERMIN I WARUNKI REALIZACJI</w:t>
      </w:r>
    </w:p>
    <w:p w14:paraId="56DA19EF" w14:textId="77777777" w:rsidR="00EF743D" w:rsidRPr="00655477" w:rsidRDefault="00000000">
      <w:pPr>
        <w:spacing w:after="60" w:line="252" w:lineRule="auto"/>
        <w:rPr>
          <w:lang w:val="pl-PL"/>
        </w:rPr>
      </w:pPr>
      <w:r w:rsidRPr="00655477">
        <w:rPr>
          <w:b/>
          <w:lang w:val="pl-PL"/>
        </w:rPr>
        <w:t xml:space="preserve">Termin wykonania dokumentacji </w:t>
      </w:r>
      <w:r w:rsidRPr="00655477">
        <w:rPr>
          <w:lang w:val="pl-PL"/>
        </w:rPr>
        <w:t>______________________________________________</w:t>
      </w:r>
    </w:p>
    <w:p w14:paraId="0821CECD" w14:textId="77777777" w:rsidR="00EF743D" w:rsidRPr="00655477" w:rsidRDefault="00000000">
      <w:pPr>
        <w:spacing w:after="60" w:line="252" w:lineRule="auto"/>
        <w:rPr>
          <w:lang w:val="pl-PL"/>
        </w:rPr>
      </w:pPr>
      <w:r w:rsidRPr="00655477">
        <w:rPr>
          <w:b/>
          <w:lang w:val="pl-PL"/>
        </w:rPr>
        <w:t xml:space="preserve">Okres związania ofertą </w:t>
      </w:r>
      <w:r w:rsidRPr="00655477">
        <w:rPr>
          <w:lang w:val="pl-PL"/>
        </w:rPr>
        <w:t>_____________________________________________________</w:t>
      </w:r>
    </w:p>
    <w:p w14:paraId="1407544F" w14:textId="77777777" w:rsidR="00EF743D" w:rsidRPr="00655477" w:rsidRDefault="00000000">
      <w:pPr>
        <w:spacing w:after="60" w:line="252" w:lineRule="auto"/>
        <w:rPr>
          <w:lang w:val="pl-PL"/>
        </w:rPr>
      </w:pPr>
      <w:r w:rsidRPr="00655477">
        <w:rPr>
          <w:b/>
          <w:lang w:val="pl-PL"/>
        </w:rPr>
        <w:t xml:space="preserve">Proponowane warunki płatności </w:t>
      </w:r>
      <w:r w:rsidRPr="00655477">
        <w:rPr>
          <w:lang w:val="pl-PL"/>
        </w:rPr>
        <w:t>______________________________________________</w:t>
      </w:r>
    </w:p>
    <w:p w14:paraId="783A1943" w14:textId="77777777" w:rsidR="00EF743D" w:rsidRPr="00655477" w:rsidRDefault="00000000">
      <w:pPr>
        <w:spacing w:after="60" w:line="252" w:lineRule="auto"/>
        <w:rPr>
          <w:lang w:val="pl-PL"/>
        </w:rPr>
      </w:pPr>
      <w:r w:rsidRPr="00655477">
        <w:rPr>
          <w:b/>
          <w:lang w:val="pl-PL"/>
        </w:rPr>
        <w:t xml:space="preserve">Okres rękojmi / odpowiedzialności za dokumentację </w:t>
      </w:r>
      <w:r w:rsidRPr="00655477">
        <w:rPr>
          <w:lang w:val="pl-PL"/>
        </w:rPr>
        <w:t>__________________________</w:t>
      </w:r>
    </w:p>
    <w:p w14:paraId="4419260A" w14:textId="77777777" w:rsidR="00655477" w:rsidRDefault="00655477">
      <w:pPr>
        <w:spacing w:line="252" w:lineRule="auto"/>
        <w:rPr>
          <w:b/>
          <w:sz w:val="24"/>
          <w:lang w:val="pl-PL"/>
        </w:rPr>
      </w:pPr>
    </w:p>
    <w:p w14:paraId="7F902CEA" w14:textId="77777777" w:rsidR="00910618" w:rsidRDefault="00910618">
      <w:pPr>
        <w:spacing w:line="252" w:lineRule="auto"/>
        <w:rPr>
          <w:b/>
          <w:sz w:val="24"/>
          <w:lang w:val="pl-PL"/>
        </w:rPr>
      </w:pPr>
    </w:p>
    <w:p w14:paraId="0A2D08E3" w14:textId="77777777" w:rsidR="00910618" w:rsidRDefault="00910618">
      <w:pPr>
        <w:spacing w:line="252" w:lineRule="auto"/>
        <w:rPr>
          <w:b/>
          <w:sz w:val="24"/>
          <w:lang w:val="pl-PL"/>
        </w:rPr>
      </w:pPr>
    </w:p>
    <w:p w14:paraId="2145B351" w14:textId="77777777" w:rsidR="00910618" w:rsidRDefault="00910618">
      <w:pPr>
        <w:spacing w:line="252" w:lineRule="auto"/>
        <w:rPr>
          <w:b/>
          <w:sz w:val="24"/>
          <w:lang w:val="pl-PL"/>
        </w:rPr>
      </w:pPr>
    </w:p>
    <w:p w14:paraId="67E812E1" w14:textId="0B89E4BF" w:rsidR="00EF743D" w:rsidRPr="00655477" w:rsidRDefault="00000000">
      <w:pPr>
        <w:spacing w:line="252" w:lineRule="auto"/>
        <w:rPr>
          <w:lang w:val="pl-PL"/>
        </w:rPr>
      </w:pPr>
      <w:r w:rsidRPr="00655477">
        <w:rPr>
          <w:b/>
          <w:sz w:val="24"/>
          <w:lang w:val="pl-PL"/>
        </w:rPr>
        <w:lastRenderedPageBreak/>
        <w:t>IV. OŚWIADCZENIA OFERENTA</w:t>
      </w:r>
    </w:p>
    <w:p w14:paraId="4D291F2C" w14:textId="77777777" w:rsidR="00EF743D" w:rsidRPr="00655477" w:rsidRDefault="00000000">
      <w:pPr>
        <w:spacing w:after="40" w:line="252" w:lineRule="auto"/>
        <w:ind w:left="340" w:hanging="340"/>
        <w:rPr>
          <w:lang w:val="pl-PL"/>
        </w:rPr>
      </w:pPr>
      <w:r w:rsidRPr="00655477">
        <w:rPr>
          <w:lang w:val="pl-PL"/>
        </w:rPr>
        <w:t>☐ zapoznaliśmy się z treścią zapytania ofertowego i nie wnosimy do niego zastrzeżeń;</w:t>
      </w:r>
    </w:p>
    <w:p w14:paraId="3D9DC83B" w14:textId="77777777" w:rsidR="00EF743D" w:rsidRPr="00655477" w:rsidRDefault="00000000">
      <w:pPr>
        <w:spacing w:after="40" w:line="252" w:lineRule="auto"/>
        <w:ind w:left="340" w:hanging="340"/>
        <w:rPr>
          <w:lang w:val="pl-PL"/>
        </w:rPr>
      </w:pPr>
      <w:r w:rsidRPr="00655477">
        <w:rPr>
          <w:lang w:val="pl-PL"/>
        </w:rPr>
        <w:t>☐ uzyskaliśmy informacje niezbędne do przygotowania oferty;</w:t>
      </w:r>
    </w:p>
    <w:p w14:paraId="691752D4" w14:textId="77777777" w:rsidR="00EF743D" w:rsidRPr="00655477" w:rsidRDefault="00000000">
      <w:pPr>
        <w:spacing w:after="40" w:line="252" w:lineRule="auto"/>
        <w:ind w:left="340" w:hanging="340"/>
        <w:rPr>
          <w:lang w:val="pl-PL"/>
        </w:rPr>
      </w:pPr>
      <w:r w:rsidRPr="00655477">
        <w:rPr>
          <w:lang w:val="pl-PL"/>
        </w:rPr>
        <w:t>☐ oferowana cena obejmuje wszystkie koszty wykonania zamówienia, w tym koszty uzgodnień, opinii, sprawdzeń, dojazdów oraz przygotowania dokumentacji w wymaganej formie;</w:t>
      </w:r>
    </w:p>
    <w:p w14:paraId="3ED16F39" w14:textId="77777777" w:rsidR="00EF743D" w:rsidRPr="00655477" w:rsidRDefault="00000000">
      <w:pPr>
        <w:spacing w:after="40" w:line="252" w:lineRule="auto"/>
        <w:ind w:left="340" w:hanging="340"/>
        <w:rPr>
          <w:lang w:val="pl-PL"/>
        </w:rPr>
      </w:pPr>
      <w:r w:rsidRPr="00655477">
        <w:rPr>
          <w:lang w:val="pl-PL"/>
        </w:rPr>
        <w:t>☐ posiadamy wiedzę, doświadczenie i potencjał niezbędne do wykonania zamówienia;</w:t>
      </w:r>
    </w:p>
    <w:p w14:paraId="03A4C03E" w14:textId="77777777" w:rsidR="00EF743D" w:rsidRPr="00655477" w:rsidRDefault="00000000">
      <w:pPr>
        <w:spacing w:after="40" w:line="252" w:lineRule="auto"/>
        <w:ind w:left="340" w:hanging="340"/>
        <w:rPr>
          <w:lang w:val="pl-PL"/>
        </w:rPr>
      </w:pPr>
      <w:r w:rsidRPr="00655477">
        <w:rPr>
          <w:lang w:val="pl-PL"/>
        </w:rPr>
        <w:t>☐ osoby przewidziane do realizacji zamówienia posiadają wymagane uprawnienia, jeżeli są wymagane przepisami prawa;</w:t>
      </w:r>
    </w:p>
    <w:p w14:paraId="626FB887" w14:textId="77777777" w:rsidR="00EF743D" w:rsidRPr="00655477" w:rsidRDefault="00000000">
      <w:pPr>
        <w:spacing w:after="40" w:line="252" w:lineRule="auto"/>
        <w:ind w:left="340" w:hanging="340"/>
        <w:rPr>
          <w:lang w:val="pl-PL"/>
        </w:rPr>
      </w:pPr>
      <w:r w:rsidRPr="00655477">
        <w:rPr>
          <w:lang w:val="pl-PL"/>
        </w:rPr>
        <w:t>☐ zobowiązujemy się wykonać zamówienie zgodnie z obowiązującymi przepisami, w szczególności z przepisami Prawa budowlanego, przepisami techniczno-budowlanymi oraz przepisami przeciwpożarowymi;</w:t>
      </w:r>
    </w:p>
    <w:p w14:paraId="7307011C" w14:textId="77777777" w:rsidR="00EF743D" w:rsidRPr="00655477" w:rsidRDefault="00000000">
      <w:pPr>
        <w:spacing w:after="40" w:line="252" w:lineRule="auto"/>
        <w:ind w:left="340" w:hanging="340"/>
        <w:rPr>
          <w:lang w:val="pl-PL"/>
        </w:rPr>
      </w:pPr>
      <w:r w:rsidRPr="00655477">
        <w:rPr>
          <w:lang w:val="pl-PL"/>
        </w:rPr>
        <w:t>☐ akceptujemy, że Zamawiający może dokonać swobodnego wyboru oferty albo unieważnić postępowanie bez podania przyczyny;</w:t>
      </w:r>
    </w:p>
    <w:p w14:paraId="6EC288DA" w14:textId="77777777" w:rsidR="00EF743D" w:rsidRPr="00655477" w:rsidRDefault="00000000">
      <w:pPr>
        <w:spacing w:after="40" w:line="252" w:lineRule="auto"/>
        <w:ind w:left="340" w:hanging="340"/>
        <w:rPr>
          <w:lang w:val="pl-PL"/>
        </w:rPr>
      </w:pPr>
      <w:r w:rsidRPr="00655477">
        <w:rPr>
          <w:lang w:val="pl-PL"/>
        </w:rPr>
        <w:t>☐ nie pozostajemy w zwłoce z zapłatą podatków, opłat, składek ZUS ani innych należności publicznoprawnych, o ile dotyczy.</w:t>
      </w:r>
    </w:p>
    <w:p w14:paraId="7221AC98" w14:textId="77777777" w:rsidR="00655477" w:rsidRDefault="00655477">
      <w:pPr>
        <w:spacing w:line="252" w:lineRule="auto"/>
        <w:rPr>
          <w:b/>
          <w:sz w:val="24"/>
          <w:lang w:val="pl-PL"/>
        </w:rPr>
      </w:pPr>
    </w:p>
    <w:p w14:paraId="380912CD" w14:textId="13D51F62" w:rsidR="00EF743D" w:rsidRPr="00655477" w:rsidRDefault="00000000">
      <w:pPr>
        <w:spacing w:line="252" w:lineRule="auto"/>
        <w:rPr>
          <w:lang w:val="pl-PL"/>
        </w:rPr>
      </w:pPr>
      <w:r w:rsidRPr="00655477">
        <w:rPr>
          <w:b/>
          <w:sz w:val="24"/>
          <w:lang w:val="pl-PL"/>
        </w:rPr>
        <w:t>V. ZAŁĄCZNIKI DO OFERTY</w:t>
      </w:r>
    </w:p>
    <w:p w14:paraId="4F2302D6" w14:textId="77777777" w:rsidR="00EF743D" w:rsidRPr="00655477" w:rsidRDefault="00000000">
      <w:pPr>
        <w:spacing w:after="40" w:line="252" w:lineRule="auto"/>
        <w:ind w:left="340" w:hanging="340"/>
        <w:rPr>
          <w:lang w:val="pl-PL"/>
        </w:rPr>
      </w:pPr>
      <w:r w:rsidRPr="00655477">
        <w:rPr>
          <w:lang w:val="pl-PL"/>
        </w:rPr>
        <w:t>☐ aktualny odpis z KRS / wydruk z CEIDG albo inny dokument rejestrowy;</w:t>
      </w:r>
    </w:p>
    <w:p w14:paraId="0D30A6B5" w14:textId="77777777" w:rsidR="00EF743D" w:rsidRPr="00655477" w:rsidRDefault="00000000">
      <w:pPr>
        <w:spacing w:after="40" w:line="252" w:lineRule="auto"/>
        <w:ind w:left="340" w:hanging="340"/>
        <w:rPr>
          <w:lang w:val="pl-PL"/>
        </w:rPr>
      </w:pPr>
      <w:r w:rsidRPr="00655477">
        <w:rPr>
          <w:lang w:val="pl-PL"/>
        </w:rPr>
        <w:t>☐ pełnomocnictwo do podpisania oferty, jeżeli dotyczy;</w:t>
      </w:r>
    </w:p>
    <w:p w14:paraId="1E7834DD" w14:textId="77777777" w:rsidR="00EF743D" w:rsidRPr="00655477" w:rsidRDefault="00000000">
      <w:pPr>
        <w:spacing w:after="40" w:line="252" w:lineRule="auto"/>
        <w:ind w:left="340" w:hanging="340"/>
        <w:rPr>
          <w:lang w:val="pl-PL"/>
        </w:rPr>
      </w:pPr>
      <w:r w:rsidRPr="00655477">
        <w:rPr>
          <w:lang w:val="pl-PL"/>
        </w:rPr>
        <w:t>☐ wykaz osób przewidzianych do realizacji zamówienia wraz z informacją o uprawnieniach, jeżeli dotyczy;</w:t>
      </w:r>
    </w:p>
    <w:p w14:paraId="0490C43A" w14:textId="77777777" w:rsidR="00EF743D" w:rsidRPr="00655477" w:rsidRDefault="00000000">
      <w:pPr>
        <w:spacing w:after="40" w:line="252" w:lineRule="auto"/>
        <w:ind w:left="340" w:hanging="340"/>
        <w:rPr>
          <w:lang w:val="pl-PL"/>
        </w:rPr>
      </w:pPr>
      <w:r w:rsidRPr="00655477">
        <w:rPr>
          <w:lang w:val="pl-PL"/>
        </w:rPr>
        <w:t>☐ wykaz doświadczenia / referencje dotyczące podobnych usług, jeżeli Zamawiający wymaga;</w:t>
      </w:r>
    </w:p>
    <w:p w14:paraId="40C4928D" w14:textId="77777777" w:rsidR="00EF743D" w:rsidRPr="00655477" w:rsidRDefault="00000000">
      <w:pPr>
        <w:spacing w:after="40" w:line="252" w:lineRule="auto"/>
        <w:ind w:left="340" w:hanging="340"/>
        <w:rPr>
          <w:lang w:val="pl-PL"/>
        </w:rPr>
      </w:pPr>
      <w:r w:rsidRPr="00655477">
        <w:rPr>
          <w:lang w:val="pl-PL"/>
        </w:rPr>
        <w:t>☐ inne: ______________________________________________________________________________________________.</w:t>
      </w:r>
    </w:p>
    <w:p w14:paraId="10B6B325" w14:textId="77777777" w:rsidR="00655477" w:rsidRDefault="00655477">
      <w:pPr>
        <w:spacing w:line="252" w:lineRule="auto"/>
        <w:rPr>
          <w:b/>
          <w:sz w:val="24"/>
          <w:lang w:val="pl-PL"/>
        </w:rPr>
      </w:pPr>
    </w:p>
    <w:p w14:paraId="330E8C05" w14:textId="77777777" w:rsidR="00655477" w:rsidRDefault="00655477">
      <w:pPr>
        <w:spacing w:line="252" w:lineRule="auto"/>
        <w:rPr>
          <w:b/>
          <w:sz w:val="24"/>
          <w:lang w:val="pl-PL"/>
        </w:rPr>
      </w:pPr>
    </w:p>
    <w:p w14:paraId="50370EE0" w14:textId="4C033B80" w:rsidR="00EF743D" w:rsidRPr="00655477" w:rsidRDefault="00000000">
      <w:pPr>
        <w:spacing w:line="252" w:lineRule="auto"/>
        <w:rPr>
          <w:lang w:val="pl-PL"/>
        </w:rPr>
      </w:pPr>
      <w:r w:rsidRPr="00655477">
        <w:rPr>
          <w:b/>
          <w:sz w:val="24"/>
          <w:lang w:val="pl-PL"/>
        </w:rPr>
        <w:t>VI. PODPIS OFERENTA</w:t>
      </w:r>
    </w:p>
    <w:p w14:paraId="6B42978A" w14:textId="77777777" w:rsidR="00EF743D" w:rsidRPr="00655477" w:rsidRDefault="00000000">
      <w:pPr>
        <w:spacing w:after="360" w:line="252" w:lineRule="auto"/>
        <w:rPr>
          <w:lang w:val="pl-PL"/>
        </w:rPr>
      </w:pPr>
      <w:r w:rsidRPr="00655477">
        <w:rPr>
          <w:lang w:val="pl-PL"/>
        </w:rPr>
        <w:t>Oferta została podpisana przez osobę/osoby uprawnione do reprezentowania oferenta.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EF743D" w14:paraId="4E97162C" w14:textId="77777777">
        <w:trPr>
          <w:jc w:val="center"/>
        </w:trPr>
        <w:tc>
          <w:tcPr>
            <w:tcW w:w="4986" w:type="dxa"/>
            <w:shd w:val="clear" w:color="auto" w:fill="D9EAF7"/>
          </w:tcPr>
          <w:p w14:paraId="74BC861C" w14:textId="77777777" w:rsidR="00EF743D" w:rsidRDefault="00000000"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nazwisko</w:t>
            </w:r>
            <w:proofErr w:type="spellEnd"/>
            <w:r>
              <w:rPr>
                <w:b/>
              </w:rPr>
              <w:t xml:space="preserve"> / funkcja</w:t>
            </w:r>
          </w:p>
        </w:tc>
        <w:tc>
          <w:tcPr>
            <w:tcW w:w="4986" w:type="dxa"/>
            <w:shd w:val="clear" w:color="auto" w:fill="D9EAF7"/>
          </w:tcPr>
          <w:p w14:paraId="7F71DF79" w14:textId="77777777" w:rsidR="00EF743D" w:rsidRDefault="00000000">
            <w:r>
              <w:rPr>
                <w:b/>
              </w:rPr>
              <w:t>Podpis i pieczęć</w:t>
            </w:r>
          </w:p>
        </w:tc>
      </w:tr>
      <w:tr w:rsidR="00EF743D" w14:paraId="5B9BBEBD" w14:textId="77777777">
        <w:trPr>
          <w:jc w:val="center"/>
        </w:trPr>
        <w:tc>
          <w:tcPr>
            <w:tcW w:w="4986" w:type="dxa"/>
          </w:tcPr>
          <w:p w14:paraId="153A8182" w14:textId="77777777" w:rsidR="00EF743D" w:rsidRDefault="00000000">
            <w:r>
              <w:br/>
            </w:r>
            <w:r>
              <w:br/>
            </w:r>
          </w:p>
        </w:tc>
        <w:tc>
          <w:tcPr>
            <w:tcW w:w="4986" w:type="dxa"/>
          </w:tcPr>
          <w:p w14:paraId="008724CF" w14:textId="77777777" w:rsidR="00EF743D" w:rsidRDefault="00000000">
            <w:r>
              <w:br/>
            </w:r>
            <w:r>
              <w:br/>
            </w:r>
          </w:p>
        </w:tc>
      </w:tr>
    </w:tbl>
    <w:p w14:paraId="00F13294" w14:textId="03C676BB" w:rsidR="00EF743D" w:rsidRPr="00655477" w:rsidRDefault="00EF743D">
      <w:pPr>
        <w:spacing w:before="160" w:line="252" w:lineRule="auto"/>
        <w:rPr>
          <w:lang w:val="pl-PL"/>
        </w:rPr>
      </w:pPr>
    </w:p>
    <w:sectPr w:rsidR="00EF743D" w:rsidRPr="00655477" w:rsidSect="00034616">
      <w:footerReference w:type="default" r:id="rId8"/>
      <w:pgSz w:w="12240" w:h="15840"/>
      <w:pgMar w:top="907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0AA9" w14:textId="77777777" w:rsidR="00DB2C57" w:rsidRDefault="00DB2C57">
      <w:pPr>
        <w:spacing w:after="0" w:line="240" w:lineRule="auto"/>
      </w:pPr>
      <w:r>
        <w:separator/>
      </w:r>
    </w:p>
  </w:endnote>
  <w:endnote w:type="continuationSeparator" w:id="0">
    <w:p w14:paraId="6AE48D71" w14:textId="77777777" w:rsidR="00DB2C57" w:rsidRDefault="00DB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3736" w14:textId="49B11EF8" w:rsidR="00EF743D" w:rsidRPr="00655477" w:rsidRDefault="00000000">
    <w:pPr>
      <w:pStyle w:val="Stopka"/>
      <w:jc w:val="center"/>
      <w:rPr>
        <w:lang w:val="pl-PL"/>
      </w:rPr>
    </w:pPr>
    <w:r w:rsidRPr="00655477">
      <w:rPr>
        <w:sz w:val="16"/>
        <w:lang w:val="pl-PL"/>
      </w:rPr>
      <w:t xml:space="preserve">Formularz ofertowy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A948" w14:textId="77777777" w:rsidR="00DB2C57" w:rsidRDefault="00DB2C57">
      <w:pPr>
        <w:spacing w:after="0" w:line="240" w:lineRule="auto"/>
      </w:pPr>
      <w:r>
        <w:separator/>
      </w:r>
    </w:p>
  </w:footnote>
  <w:footnote w:type="continuationSeparator" w:id="0">
    <w:p w14:paraId="571F687E" w14:textId="77777777" w:rsidR="00DB2C57" w:rsidRDefault="00DB2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5358335">
    <w:abstractNumId w:val="8"/>
  </w:num>
  <w:num w:numId="2" w16cid:durableId="2142262909">
    <w:abstractNumId w:val="6"/>
  </w:num>
  <w:num w:numId="3" w16cid:durableId="1615090976">
    <w:abstractNumId w:val="5"/>
  </w:num>
  <w:num w:numId="4" w16cid:durableId="1454597077">
    <w:abstractNumId w:val="4"/>
  </w:num>
  <w:num w:numId="5" w16cid:durableId="1526141419">
    <w:abstractNumId w:val="7"/>
  </w:num>
  <w:num w:numId="6" w16cid:durableId="1185708677">
    <w:abstractNumId w:val="3"/>
  </w:num>
  <w:num w:numId="7" w16cid:durableId="178665120">
    <w:abstractNumId w:val="2"/>
  </w:num>
  <w:num w:numId="8" w16cid:durableId="370492852">
    <w:abstractNumId w:val="1"/>
  </w:num>
  <w:num w:numId="9" w16cid:durableId="64979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59F9"/>
    <w:rsid w:val="0029639D"/>
    <w:rsid w:val="00326F90"/>
    <w:rsid w:val="00655477"/>
    <w:rsid w:val="00656F9E"/>
    <w:rsid w:val="00910618"/>
    <w:rsid w:val="00AA1D8D"/>
    <w:rsid w:val="00B47730"/>
    <w:rsid w:val="00CB0664"/>
    <w:rsid w:val="00D40F43"/>
    <w:rsid w:val="00DB2C57"/>
    <w:rsid w:val="00EF743D"/>
    <w:rsid w:val="00FC65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5740F"/>
  <w14:defaultImageDpi w14:val="300"/>
  <w15:docId w15:val="{DB73945F-1EAD-4856-B3A2-D671D1EB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Piotr Zemełko</cp:lastModifiedBy>
  <cp:revision>2</cp:revision>
  <dcterms:created xsi:type="dcterms:W3CDTF">2026-06-29T06:59:00Z</dcterms:created>
  <dcterms:modified xsi:type="dcterms:W3CDTF">2026-06-29T06:59:00Z</dcterms:modified>
  <cp:category/>
</cp:coreProperties>
</file>