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67DE" w14:textId="77777777" w:rsidR="00266384" w:rsidRPr="00614306" w:rsidRDefault="00000000">
      <w:pPr>
        <w:spacing w:after="40" w:line="259" w:lineRule="auto"/>
        <w:jc w:val="center"/>
        <w:rPr>
          <w:lang w:val="pl-PL"/>
        </w:rPr>
      </w:pPr>
      <w:r w:rsidRPr="00614306">
        <w:rPr>
          <w:b/>
          <w:sz w:val="24"/>
          <w:lang w:val="pl-PL"/>
        </w:rPr>
        <w:t>ZAŁĄCZNIK NR 2</w:t>
      </w:r>
    </w:p>
    <w:p w14:paraId="3D6B90AE" w14:textId="77777777" w:rsidR="00266384" w:rsidRPr="00614306" w:rsidRDefault="00000000">
      <w:pPr>
        <w:spacing w:line="259" w:lineRule="auto"/>
        <w:jc w:val="center"/>
        <w:rPr>
          <w:lang w:val="pl-PL"/>
        </w:rPr>
      </w:pPr>
      <w:r w:rsidRPr="00614306">
        <w:rPr>
          <w:b/>
          <w:sz w:val="28"/>
          <w:lang w:val="pl-PL"/>
        </w:rPr>
        <w:t>PRZEDMIAR ROBÓT</w:t>
      </w:r>
    </w:p>
    <w:p w14:paraId="1F2ABFC5" w14:textId="77777777" w:rsidR="00614306" w:rsidRDefault="00000000">
      <w:pPr>
        <w:spacing w:after="100" w:line="259" w:lineRule="auto"/>
        <w:rPr>
          <w:lang w:val="pl-PL"/>
        </w:rPr>
      </w:pPr>
      <w:r w:rsidRPr="00614306">
        <w:rPr>
          <w:lang w:val="pl-PL"/>
        </w:rPr>
        <w:t xml:space="preserve">Nazwa inwestycji: </w:t>
      </w:r>
    </w:p>
    <w:p w14:paraId="536F7E85" w14:textId="45DE6A22" w:rsidR="00266384" w:rsidRPr="00614306" w:rsidRDefault="00614306" w:rsidP="00614306">
      <w:pPr>
        <w:spacing w:after="100" w:line="259" w:lineRule="auto"/>
        <w:jc w:val="both"/>
        <w:rPr>
          <w:lang w:val="pl-PL"/>
        </w:rPr>
      </w:pPr>
      <w:r w:rsidRPr="00E47ECC">
        <w:rPr>
          <w:lang w:val="pl-PL"/>
        </w:rPr>
        <w:t xml:space="preserve">remont instalacji elektrycznej wewnętrznej, wymiana zasilania przewodów aluminiowych na miedziane, wymiana opraw oświetleniowych oraz przystosowanie instalacji do zasilania mieszkań prądem 3-fazowym w budynku mieszkalnym wielorodzinnym, klatki I, II i III przy ul. G. Bruna 22 w </w:t>
      </w:r>
      <w:proofErr w:type="spellStart"/>
      <w:r w:rsidRPr="00E47ECC">
        <w:rPr>
          <w:lang w:val="pl-PL"/>
        </w:rPr>
        <w:t>Warszawie</w:t>
      </w:r>
      <w:r w:rsidR="00000000" w:rsidRPr="00614306">
        <w:rPr>
          <w:lang w:val="pl-PL"/>
        </w:rPr>
        <w:t>Adres</w:t>
      </w:r>
      <w:proofErr w:type="spellEnd"/>
      <w:r w:rsidR="00000000" w:rsidRPr="00614306">
        <w:rPr>
          <w:lang w:val="pl-PL"/>
        </w:rPr>
        <w:t xml:space="preserve"> inwestycji: ul. G. Bruna 22 w</w:t>
      </w:r>
      <w:r>
        <w:rPr>
          <w:lang w:val="pl-PL"/>
        </w:rPr>
        <w:t> </w:t>
      </w:r>
      <w:r w:rsidR="00000000" w:rsidRPr="00614306">
        <w:rPr>
          <w:lang w:val="pl-PL"/>
        </w:rPr>
        <w:t>Warszawie</w:t>
      </w:r>
    </w:p>
    <w:p w14:paraId="7755A681" w14:textId="77777777" w:rsidR="00266384" w:rsidRPr="00614306" w:rsidRDefault="00000000">
      <w:pPr>
        <w:spacing w:after="100" w:line="259" w:lineRule="auto"/>
        <w:rPr>
          <w:lang w:val="pl-PL"/>
        </w:rPr>
      </w:pPr>
      <w:r w:rsidRPr="00614306">
        <w:rPr>
          <w:lang w:val="pl-PL"/>
        </w:rPr>
        <w:t>Inwestor: Spółdzielnia Budowlano-Mieszkaniowa „Batory”, ul. G. Bruna 32, 02-594 Warszawa</w:t>
      </w:r>
    </w:p>
    <w:p w14:paraId="2BE19C2C" w14:textId="77777777" w:rsidR="00266384" w:rsidRPr="00614306" w:rsidRDefault="00000000">
      <w:pPr>
        <w:spacing w:after="100" w:line="259" w:lineRule="auto"/>
        <w:rPr>
          <w:lang w:val="pl-PL"/>
        </w:rPr>
      </w:pPr>
      <w:r w:rsidRPr="00614306">
        <w:rPr>
          <w:lang w:val="pl-PL"/>
        </w:rPr>
        <w:t>Branża: elektryczna</w:t>
      </w:r>
    </w:p>
    <w:p w14:paraId="093120D3" w14:textId="77777777" w:rsidR="00266384" w:rsidRPr="00614306" w:rsidRDefault="00000000">
      <w:pPr>
        <w:spacing w:after="100" w:line="259" w:lineRule="auto"/>
        <w:rPr>
          <w:lang w:val="pl-PL"/>
        </w:rPr>
      </w:pPr>
      <w:r w:rsidRPr="00614306">
        <w:rPr>
          <w:lang w:val="pl-PL"/>
        </w:rPr>
        <w:t>Data opracowania przedmiaru źródłowego: październik 2025 r.</w:t>
      </w:r>
    </w:p>
    <w:p w14:paraId="3CC4F427" w14:textId="77777777" w:rsidR="00266384" w:rsidRPr="00614306" w:rsidRDefault="00000000">
      <w:pPr>
        <w:spacing w:after="100" w:line="259" w:lineRule="auto"/>
        <w:rPr>
          <w:lang w:val="pl-PL"/>
        </w:rPr>
      </w:pPr>
      <w:r w:rsidRPr="00614306">
        <w:rPr>
          <w:b/>
          <w:lang w:val="pl-PL"/>
        </w:rPr>
        <w:t>Uwaga: niniejszy przedmiar nie zawiera cen jednostkowych. Wykonawca powinien sporządzić kosztorys ofertowy na podstawie poniższych pozycji.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37"/>
        <w:gridCol w:w="2038"/>
        <w:gridCol w:w="2039"/>
        <w:gridCol w:w="2038"/>
        <w:gridCol w:w="2038"/>
      </w:tblGrid>
      <w:tr w:rsidR="00266384" w14:paraId="321EC1A4" w14:textId="77777777">
        <w:trPr>
          <w:jc w:val="center"/>
        </w:trPr>
        <w:tc>
          <w:tcPr>
            <w:tcW w:w="2040" w:type="dxa"/>
            <w:shd w:val="clear" w:color="auto" w:fill="D9EAF7"/>
            <w:vAlign w:val="center"/>
          </w:tcPr>
          <w:p w14:paraId="6AD74A2B" w14:textId="77777777" w:rsidR="00266384" w:rsidRDefault="00000000">
            <w:proofErr w:type="spellStart"/>
            <w:r>
              <w:rPr>
                <w:b/>
                <w:sz w:val="14"/>
              </w:rPr>
              <w:t>Lp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40" w:type="dxa"/>
            <w:shd w:val="clear" w:color="auto" w:fill="D9EAF7"/>
            <w:vAlign w:val="center"/>
          </w:tcPr>
          <w:p w14:paraId="604530D5" w14:textId="77777777" w:rsidR="00266384" w:rsidRDefault="00000000">
            <w:r>
              <w:rPr>
                <w:b/>
                <w:sz w:val="14"/>
              </w:rPr>
              <w:t>Podstawa</w:t>
            </w:r>
          </w:p>
        </w:tc>
        <w:tc>
          <w:tcPr>
            <w:tcW w:w="2040" w:type="dxa"/>
            <w:shd w:val="clear" w:color="auto" w:fill="D9EAF7"/>
            <w:vAlign w:val="center"/>
          </w:tcPr>
          <w:p w14:paraId="596F33B8" w14:textId="77777777" w:rsidR="00266384" w:rsidRDefault="00000000">
            <w:r>
              <w:rPr>
                <w:b/>
                <w:sz w:val="14"/>
              </w:rPr>
              <w:t>Opis robót</w:t>
            </w:r>
          </w:p>
        </w:tc>
        <w:tc>
          <w:tcPr>
            <w:tcW w:w="2040" w:type="dxa"/>
            <w:shd w:val="clear" w:color="auto" w:fill="D9EAF7"/>
            <w:vAlign w:val="center"/>
          </w:tcPr>
          <w:p w14:paraId="1A1FF99B" w14:textId="77777777" w:rsidR="00266384" w:rsidRDefault="00000000">
            <w:r>
              <w:rPr>
                <w:b/>
                <w:sz w:val="14"/>
              </w:rPr>
              <w:t>j.m.</w:t>
            </w:r>
          </w:p>
        </w:tc>
        <w:tc>
          <w:tcPr>
            <w:tcW w:w="2040" w:type="dxa"/>
            <w:shd w:val="clear" w:color="auto" w:fill="D9EAF7"/>
            <w:vAlign w:val="center"/>
          </w:tcPr>
          <w:p w14:paraId="57B76807" w14:textId="77777777" w:rsidR="00266384" w:rsidRDefault="00000000">
            <w:r>
              <w:rPr>
                <w:b/>
                <w:sz w:val="14"/>
              </w:rPr>
              <w:t>Ilość</w:t>
            </w:r>
          </w:p>
        </w:tc>
      </w:tr>
      <w:tr w:rsidR="00266384" w14:paraId="3F409783" w14:textId="77777777">
        <w:trPr>
          <w:jc w:val="center"/>
        </w:trPr>
        <w:tc>
          <w:tcPr>
            <w:tcW w:w="2040" w:type="dxa"/>
            <w:vAlign w:val="center"/>
          </w:tcPr>
          <w:p w14:paraId="60F77609" w14:textId="77777777" w:rsidR="00266384" w:rsidRDefault="00000000">
            <w:r>
              <w:rPr>
                <w:sz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10781FB9" w14:textId="77777777" w:rsidR="00266384" w:rsidRDefault="00000000">
            <w:r>
              <w:rPr>
                <w:sz w:val="14"/>
              </w:rPr>
              <w:t>KNR-W 4-03 1133-07</w:t>
            </w:r>
          </w:p>
        </w:tc>
        <w:tc>
          <w:tcPr>
            <w:tcW w:w="2040" w:type="dxa"/>
            <w:vAlign w:val="center"/>
          </w:tcPr>
          <w:p w14:paraId="6B65B79F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opraw żarowych porcelanowych lub plafonier przykręcanych</w:t>
            </w:r>
          </w:p>
        </w:tc>
        <w:tc>
          <w:tcPr>
            <w:tcW w:w="2040" w:type="dxa"/>
            <w:vAlign w:val="center"/>
          </w:tcPr>
          <w:p w14:paraId="3842508A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631888AF" w14:textId="77777777" w:rsidR="00266384" w:rsidRDefault="00000000">
            <w:r>
              <w:rPr>
                <w:sz w:val="14"/>
              </w:rPr>
              <w:t>72,000</w:t>
            </w:r>
          </w:p>
        </w:tc>
      </w:tr>
      <w:tr w:rsidR="00266384" w14:paraId="1EE26F56" w14:textId="77777777">
        <w:trPr>
          <w:jc w:val="center"/>
        </w:trPr>
        <w:tc>
          <w:tcPr>
            <w:tcW w:w="2040" w:type="dxa"/>
            <w:vAlign w:val="center"/>
          </w:tcPr>
          <w:p w14:paraId="2C0152AF" w14:textId="77777777" w:rsidR="00266384" w:rsidRDefault="00000000">
            <w:r>
              <w:rPr>
                <w:sz w:val="14"/>
              </w:rPr>
              <w:t>2</w:t>
            </w:r>
          </w:p>
        </w:tc>
        <w:tc>
          <w:tcPr>
            <w:tcW w:w="2040" w:type="dxa"/>
            <w:vAlign w:val="center"/>
          </w:tcPr>
          <w:p w14:paraId="49CDD219" w14:textId="77777777" w:rsidR="00266384" w:rsidRDefault="00000000">
            <w:r>
              <w:rPr>
                <w:sz w:val="14"/>
              </w:rPr>
              <w:t>KNR-W 4-03 1129-03</w:t>
            </w:r>
          </w:p>
        </w:tc>
        <w:tc>
          <w:tcPr>
            <w:tcW w:w="2040" w:type="dxa"/>
            <w:vAlign w:val="center"/>
          </w:tcPr>
          <w:p w14:paraId="7801F0B4" w14:textId="77777777" w:rsidR="00266384" w:rsidRDefault="00000000">
            <w:r>
              <w:rPr>
                <w:sz w:val="14"/>
              </w:rPr>
              <w:t>Demontaż tablic licznikowych</w:t>
            </w:r>
          </w:p>
        </w:tc>
        <w:tc>
          <w:tcPr>
            <w:tcW w:w="2040" w:type="dxa"/>
            <w:vAlign w:val="center"/>
          </w:tcPr>
          <w:p w14:paraId="7D7C319B" w14:textId="77777777" w:rsidR="00266384" w:rsidRDefault="00000000">
            <w:r>
              <w:rPr>
                <w:sz w:val="14"/>
              </w:rPr>
              <w:t>szt.</w:t>
            </w:r>
          </w:p>
        </w:tc>
        <w:tc>
          <w:tcPr>
            <w:tcW w:w="2040" w:type="dxa"/>
            <w:vAlign w:val="center"/>
          </w:tcPr>
          <w:p w14:paraId="20881034" w14:textId="77777777" w:rsidR="00266384" w:rsidRDefault="00000000">
            <w:r>
              <w:rPr>
                <w:sz w:val="14"/>
              </w:rPr>
              <w:t>102,000</w:t>
            </w:r>
          </w:p>
        </w:tc>
      </w:tr>
      <w:tr w:rsidR="00266384" w14:paraId="3F1D6FCD" w14:textId="77777777">
        <w:trPr>
          <w:jc w:val="center"/>
        </w:trPr>
        <w:tc>
          <w:tcPr>
            <w:tcW w:w="2040" w:type="dxa"/>
            <w:vAlign w:val="center"/>
          </w:tcPr>
          <w:p w14:paraId="6FD604EA" w14:textId="77777777" w:rsidR="00266384" w:rsidRDefault="00000000">
            <w:r>
              <w:rPr>
                <w:sz w:val="14"/>
              </w:rPr>
              <w:t>3</w:t>
            </w:r>
          </w:p>
        </w:tc>
        <w:tc>
          <w:tcPr>
            <w:tcW w:w="2040" w:type="dxa"/>
            <w:vAlign w:val="center"/>
          </w:tcPr>
          <w:p w14:paraId="00877A93" w14:textId="77777777" w:rsidR="00266384" w:rsidRDefault="00000000">
            <w:r>
              <w:rPr>
                <w:sz w:val="14"/>
              </w:rPr>
              <w:t>KNR-W 4-03 1142-04</w:t>
            </w:r>
          </w:p>
        </w:tc>
        <w:tc>
          <w:tcPr>
            <w:tcW w:w="2040" w:type="dxa"/>
            <w:vAlign w:val="center"/>
          </w:tcPr>
          <w:p w14:paraId="68760CBA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kotew tablic licznikowych na podłożu betonowym</w:t>
            </w:r>
          </w:p>
        </w:tc>
        <w:tc>
          <w:tcPr>
            <w:tcW w:w="2040" w:type="dxa"/>
            <w:vAlign w:val="center"/>
          </w:tcPr>
          <w:p w14:paraId="13D325AC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2658FE38" w14:textId="77777777" w:rsidR="00266384" w:rsidRDefault="00000000">
            <w:r>
              <w:rPr>
                <w:sz w:val="14"/>
              </w:rPr>
              <w:t>306,000</w:t>
            </w:r>
          </w:p>
        </w:tc>
      </w:tr>
      <w:tr w:rsidR="00266384" w14:paraId="2B79F6D4" w14:textId="77777777">
        <w:trPr>
          <w:jc w:val="center"/>
        </w:trPr>
        <w:tc>
          <w:tcPr>
            <w:tcW w:w="2040" w:type="dxa"/>
            <w:vAlign w:val="center"/>
          </w:tcPr>
          <w:p w14:paraId="6756F3EC" w14:textId="77777777" w:rsidR="00266384" w:rsidRDefault="00000000">
            <w:r>
              <w:rPr>
                <w:sz w:val="14"/>
              </w:rPr>
              <w:t>4</w:t>
            </w:r>
          </w:p>
        </w:tc>
        <w:tc>
          <w:tcPr>
            <w:tcW w:w="2040" w:type="dxa"/>
            <w:vAlign w:val="center"/>
          </w:tcPr>
          <w:p w14:paraId="0DD88685" w14:textId="77777777" w:rsidR="00266384" w:rsidRDefault="00000000">
            <w:r>
              <w:rPr>
                <w:sz w:val="14"/>
              </w:rPr>
              <w:t>KNR-W 4-03 1145-08</w:t>
            </w:r>
          </w:p>
        </w:tc>
        <w:tc>
          <w:tcPr>
            <w:tcW w:w="2040" w:type="dxa"/>
            <w:vAlign w:val="center"/>
          </w:tcPr>
          <w:p w14:paraId="46AD515E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drzwiczek wnękowych o powierzchni do 1,0 m2 mocowanych śrubami rozpierającymi na podłożu betonowym</w:t>
            </w:r>
          </w:p>
        </w:tc>
        <w:tc>
          <w:tcPr>
            <w:tcW w:w="2040" w:type="dxa"/>
            <w:vAlign w:val="center"/>
          </w:tcPr>
          <w:p w14:paraId="02174DB5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530CC1F7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3CD9FE33" w14:textId="77777777">
        <w:trPr>
          <w:jc w:val="center"/>
        </w:trPr>
        <w:tc>
          <w:tcPr>
            <w:tcW w:w="2040" w:type="dxa"/>
            <w:vAlign w:val="center"/>
          </w:tcPr>
          <w:p w14:paraId="00FEE22F" w14:textId="77777777" w:rsidR="00266384" w:rsidRDefault="00000000">
            <w:r>
              <w:rPr>
                <w:sz w:val="14"/>
              </w:rPr>
              <w:t>5</w:t>
            </w:r>
          </w:p>
        </w:tc>
        <w:tc>
          <w:tcPr>
            <w:tcW w:w="2040" w:type="dxa"/>
            <w:vAlign w:val="center"/>
          </w:tcPr>
          <w:p w14:paraId="4D37DD45" w14:textId="77777777" w:rsidR="00266384" w:rsidRDefault="00000000">
            <w:r>
              <w:rPr>
                <w:sz w:val="14"/>
              </w:rPr>
              <w:t>KNR 4-03 1120-09</w:t>
            </w:r>
          </w:p>
        </w:tc>
        <w:tc>
          <w:tcPr>
            <w:tcW w:w="2040" w:type="dxa"/>
            <w:vAlign w:val="center"/>
          </w:tcPr>
          <w:p w14:paraId="733082BF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obudów typu „S” z tworzyw sztucznych z odłączeniem przewodów o przekroju do 10 mm2</w:t>
            </w:r>
          </w:p>
        </w:tc>
        <w:tc>
          <w:tcPr>
            <w:tcW w:w="2040" w:type="dxa"/>
            <w:vAlign w:val="center"/>
          </w:tcPr>
          <w:p w14:paraId="2714C729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6329276A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6A08DF0B" w14:textId="77777777">
        <w:trPr>
          <w:jc w:val="center"/>
        </w:trPr>
        <w:tc>
          <w:tcPr>
            <w:tcW w:w="2040" w:type="dxa"/>
            <w:vAlign w:val="center"/>
          </w:tcPr>
          <w:p w14:paraId="11F9CB90" w14:textId="77777777" w:rsidR="00266384" w:rsidRDefault="00000000">
            <w:r>
              <w:rPr>
                <w:sz w:val="14"/>
              </w:rPr>
              <w:t>6</w:t>
            </w:r>
          </w:p>
        </w:tc>
        <w:tc>
          <w:tcPr>
            <w:tcW w:w="2040" w:type="dxa"/>
            <w:vAlign w:val="center"/>
          </w:tcPr>
          <w:p w14:paraId="37030F68" w14:textId="77777777" w:rsidR="00266384" w:rsidRDefault="00000000">
            <w:r>
              <w:rPr>
                <w:sz w:val="14"/>
              </w:rPr>
              <w:t>KNR-W 4-03 1149-01</w:t>
            </w:r>
          </w:p>
        </w:tc>
        <w:tc>
          <w:tcPr>
            <w:tcW w:w="2040" w:type="dxa"/>
            <w:vAlign w:val="center"/>
          </w:tcPr>
          <w:p w14:paraId="0B72D630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osprzętu modułowego szynowego - wyłącznik nadprądowy 1-biegunowy</w:t>
            </w:r>
          </w:p>
        </w:tc>
        <w:tc>
          <w:tcPr>
            <w:tcW w:w="2040" w:type="dxa"/>
            <w:vAlign w:val="center"/>
          </w:tcPr>
          <w:p w14:paraId="4F8F94E7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525034DD" w14:textId="77777777" w:rsidR="00266384" w:rsidRDefault="00000000">
            <w:r>
              <w:rPr>
                <w:sz w:val="14"/>
              </w:rPr>
              <w:t>102,000</w:t>
            </w:r>
          </w:p>
        </w:tc>
      </w:tr>
      <w:tr w:rsidR="00266384" w14:paraId="5653CD65" w14:textId="77777777">
        <w:trPr>
          <w:jc w:val="center"/>
        </w:trPr>
        <w:tc>
          <w:tcPr>
            <w:tcW w:w="2040" w:type="dxa"/>
            <w:vAlign w:val="center"/>
          </w:tcPr>
          <w:p w14:paraId="7161A440" w14:textId="77777777" w:rsidR="00266384" w:rsidRDefault="00000000">
            <w:r>
              <w:rPr>
                <w:sz w:val="14"/>
              </w:rPr>
              <w:t>7</w:t>
            </w:r>
          </w:p>
        </w:tc>
        <w:tc>
          <w:tcPr>
            <w:tcW w:w="2040" w:type="dxa"/>
            <w:vAlign w:val="center"/>
          </w:tcPr>
          <w:p w14:paraId="49E723BC" w14:textId="77777777" w:rsidR="00266384" w:rsidRDefault="00000000">
            <w:r>
              <w:rPr>
                <w:sz w:val="14"/>
              </w:rPr>
              <w:t>KNR-W 4-03 1124-01</w:t>
            </w:r>
          </w:p>
        </w:tc>
        <w:tc>
          <w:tcPr>
            <w:tcW w:w="2040" w:type="dxa"/>
            <w:vAlign w:val="center"/>
          </w:tcPr>
          <w:p w14:paraId="4352C022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Demontaż łączników instalacyjnych podtynkowych o natężeniu prądu do 10 A - 1 wylot</w:t>
            </w:r>
          </w:p>
        </w:tc>
        <w:tc>
          <w:tcPr>
            <w:tcW w:w="2040" w:type="dxa"/>
            <w:vAlign w:val="center"/>
          </w:tcPr>
          <w:p w14:paraId="58A1B436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4E8B6FFB" w14:textId="77777777" w:rsidR="00266384" w:rsidRDefault="00000000">
            <w:r>
              <w:rPr>
                <w:sz w:val="14"/>
              </w:rPr>
              <w:t>38,000</w:t>
            </w:r>
          </w:p>
        </w:tc>
      </w:tr>
      <w:tr w:rsidR="00266384" w14:paraId="0DEA69C9" w14:textId="77777777">
        <w:trPr>
          <w:jc w:val="center"/>
        </w:trPr>
        <w:tc>
          <w:tcPr>
            <w:tcW w:w="2040" w:type="dxa"/>
            <w:vAlign w:val="center"/>
          </w:tcPr>
          <w:p w14:paraId="67FB7408" w14:textId="77777777" w:rsidR="00266384" w:rsidRDefault="00000000">
            <w:r>
              <w:rPr>
                <w:sz w:val="14"/>
              </w:rPr>
              <w:t>8</w:t>
            </w:r>
          </w:p>
        </w:tc>
        <w:tc>
          <w:tcPr>
            <w:tcW w:w="2040" w:type="dxa"/>
            <w:vAlign w:val="center"/>
          </w:tcPr>
          <w:p w14:paraId="349F36AA" w14:textId="77777777" w:rsidR="00266384" w:rsidRDefault="00000000">
            <w:r>
              <w:rPr>
                <w:sz w:val="14"/>
              </w:rPr>
              <w:t>KNR-W 4-01 0706-01</w:t>
            </w:r>
          </w:p>
        </w:tc>
        <w:tc>
          <w:tcPr>
            <w:tcW w:w="2040" w:type="dxa"/>
            <w:vAlign w:val="center"/>
          </w:tcPr>
          <w:p w14:paraId="5B00F6D7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Wykonanie tynków zwykłych kat. III w miejscach po zdemontowanych wyłącznikach o powierzchni 1 miejsca do 0,10 m2 na ścianach</w:t>
            </w:r>
          </w:p>
        </w:tc>
        <w:tc>
          <w:tcPr>
            <w:tcW w:w="2040" w:type="dxa"/>
            <w:vAlign w:val="center"/>
          </w:tcPr>
          <w:p w14:paraId="4F0A8333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61582759" w14:textId="77777777" w:rsidR="00266384" w:rsidRDefault="00000000">
            <w:r>
              <w:rPr>
                <w:sz w:val="14"/>
              </w:rPr>
              <w:t>38,000</w:t>
            </w:r>
          </w:p>
        </w:tc>
      </w:tr>
      <w:tr w:rsidR="00266384" w14:paraId="2079CD7B" w14:textId="77777777">
        <w:trPr>
          <w:jc w:val="center"/>
        </w:trPr>
        <w:tc>
          <w:tcPr>
            <w:tcW w:w="2040" w:type="dxa"/>
            <w:vAlign w:val="center"/>
          </w:tcPr>
          <w:p w14:paraId="74E8FF6F" w14:textId="77777777" w:rsidR="00266384" w:rsidRDefault="00000000">
            <w:r>
              <w:rPr>
                <w:sz w:val="14"/>
              </w:rPr>
              <w:t>9</w:t>
            </w:r>
          </w:p>
        </w:tc>
        <w:tc>
          <w:tcPr>
            <w:tcW w:w="2040" w:type="dxa"/>
            <w:vAlign w:val="center"/>
          </w:tcPr>
          <w:p w14:paraId="299C471A" w14:textId="77777777" w:rsidR="00266384" w:rsidRDefault="00000000">
            <w:r>
              <w:rPr>
                <w:sz w:val="14"/>
              </w:rPr>
              <w:t>KNR-W 4-03 0904-01</w:t>
            </w:r>
          </w:p>
        </w:tc>
        <w:tc>
          <w:tcPr>
            <w:tcW w:w="2040" w:type="dxa"/>
            <w:vAlign w:val="center"/>
          </w:tcPr>
          <w:p w14:paraId="6B607AFF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Odłączenie przewodów o przekroju do 6 mm2 od zacisków lub bolców</w:t>
            </w:r>
          </w:p>
        </w:tc>
        <w:tc>
          <w:tcPr>
            <w:tcW w:w="2040" w:type="dxa"/>
            <w:vAlign w:val="center"/>
          </w:tcPr>
          <w:p w14:paraId="6F5B7E92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2413A3A6" w14:textId="77777777" w:rsidR="00266384" w:rsidRDefault="00000000">
            <w:r>
              <w:rPr>
                <w:sz w:val="14"/>
              </w:rPr>
              <w:t>408,000</w:t>
            </w:r>
          </w:p>
        </w:tc>
      </w:tr>
      <w:tr w:rsidR="00266384" w14:paraId="46E0156E" w14:textId="77777777">
        <w:trPr>
          <w:jc w:val="center"/>
        </w:trPr>
        <w:tc>
          <w:tcPr>
            <w:tcW w:w="2040" w:type="dxa"/>
            <w:vAlign w:val="center"/>
          </w:tcPr>
          <w:p w14:paraId="7BCCA7AB" w14:textId="77777777" w:rsidR="00266384" w:rsidRDefault="00000000">
            <w:r>
              <w:rPr>
                <w:sz w:val="14"/>
              </w:rPr>
              <w:t>10</w:t>
            </w:r>
          </w:p>
        </w:tc>
        <w:tc>
          <w:tcPr>
            <w:tcW w:w="2040" w:type="dxa"/>
            <w:vAlign w:val="center"/>
          </w:tcPr>
          <w:p w14:paraId="75494FF7" w14:textId="77777777" w:rsidR="00266384" w:rsidRDefault="00000000">
            <w:r>
              <w:rPr>
                <w:sz w:val="14"/>
              </w:rPr>
              <w:t>KNR 4-01 0211-06</w:t>
            </w:r>
          </w:p>
        </w:tc>
        <w:tc>
          <w:tcPr>
            <w:tcW w:w="2040" w:type="dxa"/>
            <w:vAlign w:val="center"/>
          </w:tcPr>
          <w:p w14:paraId="188DB8E2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Rozkucie istniejących wnęk w ścianach z betonu żwirowego w celu obsadzenia nowych drzwiczek tablic TPL</w:t>
            </w:r>
          </w:p>
        </w:tc>
        <w:tc>
          <w:tcPr>
            <w:tcW w:w="2040" w:type="dxa"/>
            <w:vAlign w:val="center"/>
          </w:tcPr>
          <w:p w14:paraId="0FFA7D36" w14:textId="77777777" w:rsidR="00266384" w:rsidRDefault="00000000">
            <w:r>
              <w:rPr>
                <w:sz w:val="14"/>
              </w:rPr>
              <w:t>m2</w:t>
            </w:r>
          </w:p>
        </w:tc>
        <w:tc>
          <w:tcPr>
            <w:tcW w:w="2040" w:type="dxa"/>
            <w:vAlign w:val="center"/>
          </w:tcPr>
          <w:p w14:paraId="17A2428F" w14:textId="77777777" w:rsidR="00266384" w:rsidRDefault="00000000">
            <w:r>
              <w:rPr>
                <w:sz w:val="14"/>
              </w:rPr>
              <w:t>6,000</w:t>
            </w:r>
          </w:p>
        </w:tc>
      </w:tr>
      <w:tr w:rsidR="00266384" w14:paraId="5326197A" w14:textId="77777777">
        <w:trPr>
          <w:jc w:val="center"/>
        </w:trPr>
        <w:tc>
          <w:tcPr>
            <w:tcW w:w="2040" w:type="dxa"/>
            <w:vAlign w:val="center"/>
          </w:tcPr>
          <w:p w14:paraId="1DA3009E" w14:textId="77777777" w:rsidR="00266384" w:rsidRDefault="00000000">
            <w:r>
              <w:rPr>
                <w:sz w:val="14"/>
              </w:rPr>
              <w:t>11</w:t>
            </w:r>
          </w:p>
        </w:tc>
        <w:tc>
          <w:tcPr>
            <w:tcW w:w="2040" w:type="dxa"/>
            <w:vAlign w:val="center"/>
          </w:tcPr>
          <w:p w14:paraId="115B7735" w14:textId="77777777" w:rsidR="00266384" w:rsidRDefault="00000000">
            <w:r>
              <w:rPr>
                <w:sz w:val="14"/>
              </w:rPr>
              <w:t>KNR 5-08 0404-03</w:t>
            </w:r>
          </w:p>
        </w:tc>
        <w:tc>
          <w:tcPr>
            <w:tcW w:w="2040" w:type="dxa"/>
            <w:vAlign w:val="center"/>
          </w:tcPr>
          <w:p w14:paraId="7CF8DC81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Montaż obudów tablic TPL - mocowanie przez zabetonowanie w gotowych otworach - obudowa ZELP + </w:t>
            </w:r>
            <w:proofErr w:type="spellStart"/>
            <w:r w:rsidRPr="00614306">
              <w:rPr>
                <w:sz w:val="14"/>
                <w:lang w:val="pl-PL"/>
              </w:rPr>
              <w:t>teletechn</w:t>
            </w:r>
            <w:proofErr w:type="spellEnd"/>
            <w:r w:rsidRPr="00614306">
              <w:rPr>
                <w:sz w:val="14"/>
                <w:lang w:val="pl-PL"/>
              </w:rPr>
              <w:t>.</w:t>
            </w:r>
          </w:p>
        </w:tc>
        <w:tc>
          <w:tcPr>
            <w:tcW w:w="2040" w:type="dxa"/>
            <w:vAlign w:val="center"/>
          </w:tcPr>
          <w:p w14:paraId="7230402A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401A7C7A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4848FFE6" w14:textId="77777777">
        <w:trPr>
          <w:jc w:val="center"/>
        </w:trPr>
        <w:tc>
          <w:tcPr>
            <w:tcW w:w="2040" w:type="dxa"/>
            <w:vAlign w:val="center"/>
          </w:tcPr>
          <w:p w14:paraId="77AC5042" w14:textId="77777777" w:rsidR="00266384" w:rsidRDefault="00000000">
            <w:r>
              <w:rPr>
                <w:sz w:val="14"/>
              </w:rPr>
              <w:t>12</w:t>
            </w:r>
          </w:p>
        </w:tc>
        <w:tc>
          <w:tcPr>
            <w:tcW w:w="2040" w:type="dxa"/>
            <w:vAlign w:val="center"/>
          </w:tcPr>
          <w:p w14:paraId="288FE63E" w14:textId="77777777" w:rsidR="00266384" w:rsidRDefault="00000000">
            <w:r>
              <w:rPr>
                <w:sz w:val="14"/>
              </w:rPr>
              <w:t>KNR-W 4-01 0707-05</w:t>
            </w:r>
          </w:p>
        </w:tc>
        <w:tc>
          <w:tcPr>
            <w:tcW w:w="2040" w:type="dxa"/>
            <w:vAlign w:val="center"/>
          </w:tcPr>
          <w:p w14:paraId="3380B283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Wykonanie tynków uzupełniających zwykłych kat. III na murach na stykach murów z ościeżnicami, opaskami, listwami i cokołami</w:t>
            </w:r>
          </w:p>
        </w:tc>
        <w:tc>
          <w:tcPr>
            <w:tcW w:w="2040" w:type="dxa"/>
            <w:vAlign w:val="center"/>
          </w:tcPr>
          <w:p w14:paraId="6B4D2B32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0A7F14AE" w14:textId="77777777" w:rsidR="00266384" w:rsidRDefault="00000000">
            <w:r>
              <w:rPr>
                <w:sz w:val="14"/>
              </w:rPr>
              <w:t>230,000</w:t>
            </w:r>
          </w:p>
        </w:tc>
      </w:tr>
      <w:tr w:rsidR="00266384" w14:paraId="2567FD58" w14:textId="77777777">
        <w:trPr>
          <w:jc w:val="center"/>
        </w:trPr>
        <w:tc>
          <w:tcPr>
            <w:tcW w:w="2040" w:type="dxa"/>
            <w:vAlign w:val="center"/>
          </w:tcPr>
          <w:p w14:paraId="338DE63C" w14:textId="77777777" w:rsidR="00266384" w:rsidRDefault="00000000">
            <w:r>
              <w:rPr>
                <w:sz w:val="14"/>
              </w:rPr>
              <w:t>13</w:t>
            </w:r>
          </w:p>
        </w:tc>
        <w:tc>
          <w:tcPr>
            <w:tcW w:w="2040" w:type="dxa"/>
            <w:vAlign w:val="center"/>
          </w:tcPr>
          <w:p w14:paraId="65C650CE" w14:textId="77777777" w:rsidR="00266384" w:rsidRDefault="00000000">
            <w:r>
              <w:rPr>
                <w:sz w:val="14"/>
              </w:rPr>
              <w:t>KNR-W 5-08 0404-07</w:t>
            </w:r>
          </w:p>
        </w:tc>
        <w:tc>
          <w:tcPr>
            <w:tcW w:w="2040" w:type="dxa"/>
            <w:vAlign w:val="center"/>
          </w:tcPr>
          <w:p w14:paraId="0416D3D8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Montaż skrzynek i rozdzielnic skrzynkowych o masie do 10 kg wraz z konstrukcją - zabezpieczenia </w:t>
            </w:r>
            <w:proofErr w:type="spellStart"/>
            <w:r w:rsidRPr="00614306">
              <w:rPr>
                <w:sz w:val="14"/>
                <w:lang w:val="pl-PL"/>
              </w:rPr>
              <w:t>przedlicznikowe</w:t>
            </w:r>
            <w:proofErr w:type="spellEnd"/>
            <w:r w:rsidRPr="00614306">
              <w:rPr>
                <w:sz w:val="14"/>
                <w:lang w:val="pl-PL"/>
              </w:rPr>
              <w:t xml:space="preserve"> RVS 2x12</w:t>
            </w:r>
          </w:p>
        </w:tc>
        <w:tc>
          <w:tcPr>
            <w:tcW w:w="2040" w:type="dxa"/>
            <w:vAlign w:val="center"/>
          </w:tcPr>
          <w:p w14:paraId="7AC9B33F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26EE776B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2FAB8C4C" w14:textId="77777777">
        <w:trPr>
          <w:jc w:val="center"/>
        </w:trPr>
        <w:tc>
          <w:tcPr>
            <w:tcW w:w="2040" w:type="dxa"/>
            <w:vAlign w:val="center"/>
          </w:tcPr>
          <w:p w14:paraId="216ED8A9" w14:textId="77777777" w:rsidR="00266384" w:rsidRDefault="00000000">
            <w:r>
              <w:rPr>
                <w:sz w:val="14"/>
              </w:rPr>
              <w:t>14</w:t>
            </w:r>
          </w:p>
        </w:tc>
        <w:tc>
          <w:tcPr>
            <w:tcW w:w="2040" w:type="dxa"/>
            <w:vAlign w:val="center"/>
          </w:tcPr>
          <w:p w14:paraId="347A8E02" w14:textId="77777777" w:rsidR="00266384" w:rsidRDefault="00000000">
            <w:r>
              <w:rPr>
                <w:sz w:val="14"/>
              </w:rPr>
              <w:t>KNR-W 5-08 0407-01</w:t>
            </w:r>
          </w:p>
        </w:tc>
        <w:tc>
          <w:tcPr>
            <w:tcW w:w="2040" w:type="dxa"/>
            <w:vAlign w:val="center"/>
          </w:tcPr>
          <w:p w14:paraId="5CA6A88F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Montaż osprzętu modułowego w rozdzielnicach - wyłącznik nadprądowy 1-biegunowy S303 D25</w:t>
            </w:r>
          </w:p>
        </w:tc>
        <w:tc>
          <w:tcPr>
            <w:tcW w:w="2040" w:type="dxa"/>
            <w:vAlign w:val="center"/>
          </w:tcPr>
          <w:p w14:paraId="009D5AE2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2FB436EA" w14:textId="77777777" w:rsidR="00266384" w:rsidRDefault="00000000">
            <w:r>
              <w:rPr>
                <w:sz w:val="14"/>
              </w:rPr>
              <w:t>102,000</w:t>
            </w:r>
          </w:p>
        </w:tc>
      </w:tr>
      <w:tr w:rsidR="00266384" w14:paraId="003562A8" w14:textId="77777777">
        <w:trPr>
          <w:jc w:val="center"/>
        </w:trPr>
        <w:tc>
          <w:tcPr>
            <w:tcW w:w="2040" w:type="dxa"/>
            <w:vAlign w:val="center"/>
          </w:tcPr>
          <w:p w14:paraId="6332040E" w14:textId="77777777" w:rsidR="00266384" w:rsidRDefault="00000000">
            <w:r>
              <w:rPr>
                <w:sz w:val="14"/>
              </w:rPr>
              <w:lastRenderedPageBreak/>
              <w:t>15</w:t>
            </w:r>
          </w:p>
        </w:tc>
        <w:tc>
          <w:tcPr>
            <w:tcW w:w="2040" w:type="dxa"/>
            <w:vAlign w:val="center"/>
          </w:tcPr>
          <w:p w14:paraId="10D27760" w14:textId="77777777" w:rsidR="00266384" w:rsidRDefault="00000000">
            <w:r>
              <w:rPr>
                <w:sz w:val="14"/>
              </w:rPr>
              <w:t>KNR-W 5-08 0109-06</w:t>
            </w:r>
          </w:p>
        </w:tc>
        <w:tc>
          <w:tcPr>
            <w:tcW w:w="2040" w:type="dxa"/>
            <w:vAlign w:val="center"/>
          </w:tcPr>
          <w:p w14:paraId="753A576B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Rury winidurowe karbowane giętkie układane w TPL, średnica do 23 mm, RSV 23/25</w:t>
            </w:r>
          </w:p>
        </w:tc>
        <w:tc>
          <w:tcPr>
            <w:tcW w:w="2040" w:type="dxa"/>
            <w:vAlign w:val="center"/>
          </w:tcPr>
          <w:p w14:paraId="5A3890E4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471B5FC2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3520C3BA" w14:textId="77777777">
        <w:trPr>
          <w:jc w:val="center"/>
        </w:trPr>
        <w:tc>
          <w:tcPr>
            <w:tcW w:w="2040" w:type="dxa"/>
            <w:vAlign w:val="center"/>
          </w:tcPr>
          <w:p w14:paraId="1B167DF5" w14:textId="77777777" w:rsidR="00266384" w:rsidRDefault="00000000">
            <w:r>
              <w:rPr>
                <w:sz w:val="14"/>
              </w:rPr>
              <w:t>16</w:t>
            </w:r>
          </w:p>
        </w:tc>
        <w:tc>
          <w:tcPr>
            <w:tcW w:w="2040" w:type="dxa"/>
            <w:vAlign w:val="center"/>
          </w:tcPr>
          <w:p w14:paraId="48EAD8F3" w14:textId="77777777" w:rsidR="00266384" w:rsidRDefault="00000000">
            <w:r>
              <w:rPr>
                <w:sz w:val="14"/>
              </w:rPr>
              <w:t>KNR 5-14 0516-04</w:t>
            </w:r>
          </w:p>
        </w:tc>
        <w:tc>
          <w:tcPr>
            <w:tcW w:w="2040" w:type="dxa"/>
            <w:vAlign w:val="center"/>
          </w:tcPr>
          <w:p w14:paraId="7491CC4C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Układanie przewodów 6,0 mm2 w pasmach 1- lub wielowarstwowych w szafach i na tablicach - </w:t>
            </w:r>
            <w:proofErr w:type="spellStart"/>
            <w:r w:rsidRPr="00614306">
              <w:rPr>
                <w:sz w:val="14"/>
                <w:lang w:val="pl-PL"/>
              </w:rPr>
              <w:t>LgY</w:t>
            </w:r>
            <w:proofErr w:type="spellEnd"/>
            <w:r w:rsidRPr="00614306">
              <w:rPr>
                <w:sz w:val="14"/>
                <w:lang w:val="pl-PL"/>
              </w:rPr>
              <w:t xml:space="preserve"> 6</w:t>
            </w:r>
          </w:p>
        </w:tc>
        <w:tc>
          <w:tcPr>
            <w:tcW w:w="2040" w:type="dxa"/>
            <w:vAlign w:val="center"/>
          </w:tcPr>
          <w:p w14:paraId="185780A3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6FEEBEF6" w14:textId="77777777" w:rsidR="00266384" w:rsidRDefault="00000000">
            <w:r>
              <w:rPr>
                <w:sz w:val="14"/>
              </w:rPr>
              <w:t>306,000</w:t>
            </w:r>
          </w:p>
        </w:tc>
      </w:tr>
      <w:tr w:rsidR="00266384" w14:paraId="632365AC" w14:textId="77777777">
        <w:trPr>
          <w:jc w:val="center"/>
        </w:trPr>
        <w:tc>
          <w:tcPr>
            <w:tcW w:w="2040" w:type="dxa"/>
            <w:vAlign w:val="center"/>
          </w:tcPr>
          <w:p w14:paraId="450180D3" w14:textId="77777777" w:rsidR="00266384" w:rsidRDefault="00000000">
            <w:r>
              <w:rPr>
                <w:sz w:val="14"/>
              </w:rPr>
              <w:t>17</w:t>
            </w:r>
          </w:p>
        </w:tc>
        <w:tc>
          <w:tcPr>
            <w:tcW w:w="2040" w:type="dxa"/>
            <w:vAlign w:val="center"/>
          </w:tcPr>
          <w:p w14:paraId="65B7F8B7" w14:textId="77777777" w:rsidR="00266384" w:rsidRDefault="00000000">
            <w:r>
              <w:rPr>
                <w:sz w:val="14"/>
              </w:rPr>
              <w:t>KNR 5-14 0504-07</w:t>
            </w:r>
          </w:p>
        </w:tc>
        <w:tc>
          <w:tcPr>
            <w:tcW w:w="2040" w:type="dxa"/>
            <w:vAlign w:val="center"/>
          </w:tcPr>
          <w:p w14:paraId="5DCD6B0E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Montaż jednotaryfowych liczników energii elektrycznej czynnej i biernej na prąd znamionowy do 30 A</w:t>
            </w:r>
          </w:p>
        </w:tc>
        <w:tc>
          <w:tcPr>
            <w:tcW w:w="2040" w:type="dxa"/>
            <w:vAlign w:val="center"/>
          </w:tcPr>
          <w:p w14:paraId="2C90EB7A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4EA676AB" w14:textId="77777777" w:rsidR="00266384" w:rsidRDefault="00000000">
            <w:r>
              <w:rPr>
                <w:sz w:val="14"/>
              </w:rPr>
              <w:t>102,000</w:t>
            </w:r>
          </w:p>
        </w:tc>
      </w:tr>
      <w:tr w:rsidR="00266384" w14:paraId="4861DB89" w14:textId="77777777">
        <w:trPr>
          <w:jc w:val="center"/>
        </w:trPr>
        <w:tc>
          <w:tcPr>
            <w:tcW w:w="2040" w:type="dxa"/>
            <w:vAlign w:val="center"/>
          </w:tcPr>
          <w:p w14:paraId="6000525F" w14:textId="77777777" w:rsidR="00266384" w:rsidRDefault="00000000">
            <w:r>
              <w:rPr>
                <w:sz w:val="14"/>
              </w:rPr>
              <w:t>18</w:t>
            </w:r>
          </w:p>
        </w:tc>
        <w:tc>
          <w:tcPr>
            <w:tcW w:w="2040" w:type="dxa"/>
            <w:vAlign w:val="center"/>
          </w:tcPr>
          <w:p w14:paraId="0764ED04" w14:textId="77777777" w:rsidR="00266384" w:rsidRDefault="00000000">
            <w:r>
              <w:rPr>
                <w:sz w:val="14"/>
              </w:rPr>
              <w:t>KNR 4-03 0901-03</w:t>
            </w:r>
          </w:p>
        </w:tc>
        <w:tc>
          <w:tcPr>
            <w:tcW w:w="2040" w:type="dxa"/>
            <w:vAlign w:val="center"/>
          </w:tcPr>
          <w:p w14:paraId="45E57883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Podłączenie przewodów pojedynczych do 6 mm2 w powłoce </w:t>
            </w:r>
            <w:proofErr w:type="spellStart"/>
            <w:r w:rsidRPr="00614306">
              <w:rPr>
                <w:sz w:val="14"/>
                <w:lang w:val="pl-PL"/>
              </w:rPr>
              <w:t>polwinitowej</w:t>
            </w:r>
            <w:proofErr w:type="spellEnd"/>
            <w:r w:rsidRPr="00614306">
              <w:rPr>
                <w:sz w:val="14"/>
                <w:lang w:val="pl-PL"/>
              </w:rPr>
              <w:t xml:space="preserve"> pod zaciski lub śruby</w:t>
            </w:r>
          </w:p>
        </w:tc>
        <w:tc>
          <w:tcPr>
            <w:tcW w:w="2040" w:type="dxa"/>
            <w:vAlign w:val="center"/>
          </w:tcPr>
          <w:p w14:paraId="0F4D0D10" w14:textId="77777777" w:rsidR="00266384" w:rsidRDefault="00000000">
            <w:proofErr w:type="spellStart"/>
            <w:r>
              <w:rPr>
                <w:sz w:val="14"/>
              </w:rPr>
              <w:t>podłącz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19FADFA1" w14:textId="77777777" w:rsidR="00266384" w:rsidRDefault="00000000">
            <w:r>
              <w:rPr>
                <w:sz w:val="14"/>
              </w:rPr>
              <w:t>612,000</w:t>
            </w:r>
          </w:p>
        </w:tc>
      </w:tr>
      <w:tr w:rsidR="00266384" w14:paraId="18E72032" w14:textId="77777777">
        <w:trPr>
          <w:jc w:val="center"/>
        </w:trPr>
        <w:tc>
          <w:tcPr>
            <w:tcW w:w="2040" w:type="dxa"/>
            <w:vAlign w:val="center"/>
          </w:tcPr>
          <w:p w14:paraId="6D2FEB83" w14:textId="77777777" w:rsidR="00266384" w:rsidRDefault="00000000">
            <w:r>
              <w:rPr>
                <w:sz w:val="14"/>
              </w:rPr>
              <w:t>19</w:t>
            </w:r>
          </w:p>
        </w:tc>
        <w:tc>
          <w:tcPr>
            <w:tcW w:w="2040" w:type="dxa"/>
            <w:vAlign w:val="center"/>
          </w:tcPr>
          <w:p w14:paraId="626AEB23" w14:textId="77777777" w:rsidR="00266384" w:rsidRDefault="00000000">
            <w:r>
              <w:rPr>
                <w:sz w:val="14"/>
              </w:rPr>
              <w:t>KNNR 5 1207-03</w:t>
            </w:r>
          </w:p>
        </w:tc>
        <w:tc>
          <w:tcPr>
            <w:tcW w:w="2040" w:type="dxa"/>
            <w:vAlign w:val="center"/>
          </w:tcPr>
          <w:p w14:paraId="3ACB82F2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Wykucie bruzd dla przewodów wtynkowych w betonie</w:t>
            </w:r>
          </w:p>
        </w:tc>
        <w:tc>
          <w:tcPr>
            <w:tcW w:w="2040" w:type="dxa"/>
            <w:vAlign w:val="center"/>
          </w:tcPr>
          <w:p w14:paraId="2C6B409A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299A20C0" w14:textId="77777777" w:rsidR="00266384" w:rsidRDefault="00000000">
            <w:r>
              <w:rPr>
                <w:sz w:val="14"/>
              </w:rPr>
              <w:t>550,000</w:t>
            </w:r>
          </w:p>
        </w:tc>
      </w:tr>
      <w:tr w:rsidR="00266384" w14:paraId="6F280DAD" w14:textId="77777777">
        <w:trPr>
          <w:jc w:val="center"/>
        </w:trPr>
        <w:tc>
          <w:tcPr>
            <w:tcW w:w="2040" w:type="dxa"/>
            <w:vAlign w:val="center"/>
          </w:tcPr>
          <w:p w14:paraId="75CAEBB6" w14:textId="77777777" w:rsidR="00266384" w:rsidRDefault="00000000">
            <w:r>
              <w:rPr>
                <w:sz w:val="14"/>
              </w:rPr>
              <w:t>20</w:t>
            </w:r>
          </w:p>
        </w:tc>
        <w:tc>
          <w:tcPr>
            <w:tcW w:w="2040" w:type="dxa"/>
            <w:vAlign w:val="center"/>
          </w:tcPr>
          <w:p w14:paraId="04C1A540" w14:textId="77777777" w:rsidR="00266384" w:rsidRDefault="00000000">
            <w:r>
              <w:rPr>
                <w:sz w:val="14"/>
              </w:rPr>
              <w:t>KNNR 5 0205-04</w:t>
            </w:r>
          </w:p>
        </w:tc>
        <w:tc>
          <w:tcPr>
            <w:tcW w:w="2040" w:type="dxa"/>
            <w:vAlign w:val="center"/>
          </w:tcPr>
          <w:p w14:paraId="13ED2CBE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Przewody kabelkowe o łącznym przekroju żył do 7,5 mm2 układane p.t. w gotowych bruzdach w betonie - NHXH 3x1,5</w:t>
            </w:r>
          </w:p>
        </w:tc>
        <w:tc>
          <w:tcPr>
            <w:tcW w:w="2040" w:type="dxa"/>
            <w:vAlign w:val="center"/>
          </w:tcPr>
          <w:p w14:paraId="0CDA3A1C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2AF409C8" w14:textId="77777777" w:rsidR="00266384" w:rsidRDefault="00000000">
            <w:r>
              <w:rPr>
                <w:sz w:val="14"/>
              </w:rPr>
              <w:t>370,000</w:t>
            </w:r>
          </w:p>
        </w:tc>
      </w:tr>
      <w:tr w:rsidR="00266384" w14:paraId="112416BB" w14:textId="77777777">
        <w:trPr>
          <w:jc w:val="center"/>
        </w:trPr>
        <w:tc>
          <w:tcPr>
            <w:tcW w:w="2040" w:type="dxa"/>
            <w:vAlign w:val="center"/>
          </w:tcPr>
          <w:p w14:paraId="6EA1A5BF" w14:textId="77777777" w:rsidR="00266384" w:rsidRDefault="00000000">
            <w:r>
              <w:rPr>
                <w:sz w:val="14"/>
              </w:rPr>
              <w:t>21</w:t>
            </w:r>
          </w:p>
        </w:tc>
        <w:tc>
          <w:tcPr>
            <w:tcW w:w="2040" w:type="dxa"/>
            <w:vAlign w:val="center"/>
          </w:tcPr>
          <w:p w14:paraId="4A6092FD" w14:textId="77777777" w:rsidR="00266384" w:rsidRDefault="00000000">
            <w:r>
              <w:rPr>
                <w:sz w:val="14"/>
              </w:rPr>
              <w:t>KNNR 5 0205-04</w:t>
            </w:r>
          </w:p>
        </w:tc>
        <w:tc>
          <w:tcPr>
            <w:tcW w:w="2040" w:type="dxa"/>
            <w:vAlign w:val="center"/>
          </w:tcPr>
          <w:p w14:paraId="75F3BE76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Przewody kabelkowe o łącznym przekroju żył do 7,5 mm2 układane p.t. w gotowych bruzdach w betonie - NHXH 4x1,5</w:t>
            </w:r>
          </w:p>
        </w:tc>
        <w:tc>
          <w:tcPr>
            <w:tcW w:w="2040" w:type="dxa"/>
            <w:vAlign w:val="center"/>
          </w:tcPr>
          <w:p w14:paraId="22DEAACE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534B7714" w14:textId="77777777" w:rsidR="00266384" w:rsidRDefault="00000000">
            <w:r>
              <w:rPr>
                <w:sz w:val="14"/>
              </w:rPr>
              <w:t>190,000</w:t>
            </w:r>
          </w:p>
        </w:tc>
      </w:tr>
      <w:tr w:rsidR="00266384" w14:paraId="728C3449" w14:textId="77777777">
        <w:trPr>
          <w:jc w:val="center"/>
        </w:trPr>
        <w:tc>
          <w:tcPr>
            <w:tcW w:w="2040" w:type="dxa"/>
            <w:vAlign w:val="center"/>
          </w:tcPr>
          <w:p w14:paraId="3088BCF5" w14:textId="77777777" w:rsidR="00266384" w:rsidRDefault="00000000">
            <w:r>
              <w:rPr>
                <w:sz w:val="14"/>
              </w:rPr>
              <w:t>22</w:t>
            </w:r>
          </w:p>
        </w:tc>
        <w:tc>
          <w:tcPr>
            <w:tcW w:w="2040" w:type="dxa"/>
            <w:vAlign w:val="center"/>
          </w:tcPr>
          <w:p w14:paraId="08C5BF40" w14:textId="77777777" w:rsidR="00266384" w:rsidRDefault="00000000">
            <w:r>
              <w:rPr>
                <w:sz w:val="14"/>
              </w:rPr>
              <w:t>KNR 4-01 0705-08</w:t>
            </w:r>
          </w:p>
        </w:tc>
        <w:tc>
          <w:tcPr>
            <w:tcW w:w="2040" w:type="dxa"/>
            <w:vAlign w:val="center"/>
          </w:tcPr>
          <w:p w14:paraId="2546AF3A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Wykonanie pasów tynku zwykłego kat. III o szerokości do 20 cm pokrywającego bruzdy z przewodami elektrycznymi</w:t>
            </w:r>
          </w:p>
        </w:tc>
        <w:tc>
          <w:tcPr>
            <w:tcW w:w="2040" w:type="dxa"/>
            <w:vAlign w:val="center"/>
          </w:tcPr>
          <w:p w14:paraId="23BD07A8" w14:textId="77777777" w:rsidR="00266384" w:rsidRDefault="00000000">
            <w:r>
              <w:rPr>
                <w:sz w:val="14"/>
              </w:rPr>
              <w:t>m</w:t>
            </w:r>
          </w:p>
        </w:tc>
        <w:tc>
          <w:tcPr>
            <w:tcW w:w="2040" w:type="dxa"/>
            <w:vAlign w:val="center"/>
          </w:tcPr>
          <w:p w14:paraId="25DB8BBA" w14:textId="77777777" w:rsidR="00266384" w:rsidRDefault="00000000">
            <w:r>
              <w:rPr>
                <w:sz w:val="14"/>
              </w:rPr>
              <w:t>550,000</w:t>
            </w:r>
          </w:p>
        </w:tc>
      </w:tr>
      <w:tr w:rsidR="00266384" w14:paraId="5912695F" w14:textId="77777777">
        <w:trPr>
          <w:jc w:val="center"/>
        </w:trPr>
        <w:tc>
          <w:tcPr>
            <w:tcW w:w="2040" w:type="dxa"/>
            <w:vAlign w:val="center"/>
          </w:tcPr>
          <w:p w14:paraId="07BECCEF" w14:textId="77777777" w:rsidR="00266384" w:rsidRDefault="00000000">
            <w:r>
              <w:rPr>
                <w:sz w:val="14"/>
              </w:rPr>
              <w:t>23</w:t>
            </w:r>
          </w:p>
        </w:tc>
        <w:tc>
          <w:tcPr>
            <w:tcW w:w="2040" w:type="dxa"/>
            <w:vAlign w:val="center"/>
          </w:tcPr>
          <w:p w14:paraId="3DC89C67" w14:textId="77777777" w:rsidR="00266384" w:rsidRDefault="00000000">
            <w:r>
              <w:rPr>
                <w:sz w:val="14"/>
              </w:rPr>
              <w:t>KNR-W 4-03 1010-15</w:t>
            </w:r>
          </w:p>
        </w:tc>
        <w:tc>
          <w:tcPr>
            <w:tcW w:w="2040" w:type="dxa"/>
            <w:vAlign w:val="center"/>
          </w:tcPr>
          <w:p w14:paraId="5425025E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Mechaniczne wykucie wnęki o objętości do 0,50 dm3 w podłożu betonowym pod puszki instalacyjne</w:t>
            </w:r>
          </w:p>
        </w:tc>
        <w:tc>
          <w:tcPr>
            <w:tcW w:w="2040" w:type="dxa"/>
            <w:vAlign w:val="center"/>
          </w:tcPr>
          <w:p w14:paraId="2AD8C005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584B3A8F" w14:textId="77777777" w:rsidR="00266384" w:rsidRDefault="00000000">
            <w:r>
              <w:rPr>
                <w:sz w:val="14"/>
              </w:rPr>
              <w:t>108,000</w:t>
            </w:r>
          </w:p>
        </w:tc>
      </w:tr>
      <w:tr w:rsidR="00266384" w14:paraId="66600D19" w14:textId="77777777">
        <w:trPr>
          <w:jc w:val="center"/>
        </w:trPr>
        <w:tc>
          <w:tcPr>
            <w:tcW w:w="2040" w:type="dxa"/>
            <w:vAlign w:val="center"/>
          </w:tcPr>
          <w:p w14:paraId="32615128" w14:textId="77777777" w:rsidR="00266384" w:rsidRDefault="00000000">
            <w:r>
              <w:rPr>
                <w:sz w:val="14"/>
              </w:rPr>
              <w:t>24</w:t>
            </w:r>
          </w:p>
        </w:tc>
        <w:tc>
          <w:tcPr>
            <w:tcW w:w="2040" w:type="dxa"/>
            <w:vAlign w:val="center"/>
          </w:tcPr>
          <w:p w14:paraId="5A7337BB" w14:textId="77777777" w:rsidR="00266384" w:rsidRDefault="00000000">
            <w:r>
              <w:rPr>
                <w:sz w:val="14"/>
              </w:rPr>
              <w:t>KNNR 5 0302-06</w:t>
            </w:r>
          </w:p>
        </w:tc>
        <w:tc>
          <w:tcPr>
            <w:tcW w:w="2040" w:type="dxa"/>
            <w:vAlign w:val="center"/>
          </w:tcPr>
          <w:p w14:paraId="112DF6B9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Puszki instalacyjne podtynkowe o śr. do 80 mm o 4 wylotach - puszka fi80 + osprzęt</w:t>
            </w:r>
          </w:p>
        </w:tc>
        <w:tc>
          <w:tcPr>
            <w:tcW w:w="2040" w:type="dxa"/>
            <w:vAlign w:val="center"/>
          </w:tcPr>
          <w:p w14:paraId="2B5EDF5D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71ABC98D" w14:textId="77777777" w:rsidR="00266384" w:rsidRDefault="00000000">
            <w:r>
              <w:rPr>
                <w:sz w:val="14"/>
              </w:rPr>
              <w:t>108,000</w:t>
            </w:r>
          </w:p>
        </w:tc>
      </w:tr>
      <w:tr w:rsidR="00266384" w14:paraId="6410E797" w14:textId="77777777">
        <w:trPr>
          <w:jc w:val="center"/>
        </w:trPr>
        <w:tc>
          <w:tcPr>
            <w:tcW w:w="2040" w:type="dxa"/>
            <w:vAlign w:val="center"/>
          </w:tcPr>
          <w:p w14:paraId="0DE3610F" w14:textId="77777777" w:rsidR="00266384" w:rsidRDefault="00000000">
            <w:r>
              <w:rPr>
                <w:sz w:val="14"/>
              </w:rPr>
              <w:t>25</w:t>
            </w:r>
          </w:p>
        </w:tc>
        <w:tc>
          <w:tcPr>
            <w:tcW w:w="2040" w:type="dxa"/>
            <w:vAlign w:val="center"/>
          </w:tcPr>
          <w:p w14:paraId="670F4248" w14:textId="77777777" w:rsidR="00266384" w:rsidRDefault="00000000">
            <w:r>
              <w:rPr>
                <w:sz w:val="14"/>
              </w:rPr>
              <w:t>KNR-W 4-01 0707-03</w:t>
            </w:r>
          </w:p>
        </w:tc>
        <w:tc>
          <w:tcPr>
            <w:tcW w:w="2040" w:type="dxa"/>
            <w:vAlign w:val="center"/>
          </w:tcPr>
          <w:p w14:paraId="4F6EA916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Wykonanie tynków uzupełniających po obsadzonych puszkach, wyłącznikach itp.</w:t>
            </w:r>
          </w:p>
        </w:tc>
        <w:tc>
          <w:tcPr>
            <w:tcW w:w="2040" w:type="dxa"/>
            <w:vAlign w:val="center"/>
          </w:tcPr>
          <w:p w14:paraId="63597E2B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7B4A14E7" w14:textId="77777777" w:rsidR="00266384" w:rsidRDefault="00000000">
            <w:r>
              <w:rPr>
                <w:sz w:val="14"/>
              </w:rPr>
              <w:t>108,000</w:t>
            </w:r>
          </w:p>
        </w:tc>
      </w:tr>
      <w:tr w:rsidR="00266384" w14:paraId="76D0B8F3" w14:textId="77777777">
        <w:trPr>
          <w:jc w:val="center"/>
        </w:trPr>
        <w:tc>
          <w:tcPr>
            <w:tcW w:w="2040" w:type="dxa"/>
            <w:vAlign w:val="center"/>
          </w:tcPr>
          <w:p w14:paraId="7791677D" w14:textId="77777777" w:rsidR="00266384" w:rsidRDefault="00000000">
            <w:r>
              <w:rPr>
                <w:sz w:val="14"/>
              </w:rPr>
              <w:t>26</w:t>
            </w:r>
          </w:p>
        </w:tc>
        <w:tc>
          <w:tcPr>
            <w:tcW w:w="2040" w:type="dxa"/>
            <w:vAlign w:val="center"/>
          </w:tcPr>
          <w:p w14:paraId="203C2C3C" w14:textId="77777777" w:rsidR="00266384" w:rsidRDefault="00000000">
            <w:r>
              <w:rPr>
                <w:sz w:val="14"/>
              </w:rPr>
              <w:t>KNNR 5 1209-1101</w:t>
            </w:r>
          </w:p>
        </w:tc>
        <w:tc>
          <w:tcPr>
            <w:tcW w:w="2040" w:type="dxa"/>
            <w:vAlign w:val="center"/>
          </w:tcPr>
          <w:p w14:paraId="3F79BD28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Przebijanie otworów śr. 25 mm o długości do 30 cm w ścianach lub stropach z betonu</w:t>
            </w:r>
          </w:p>
        </w:tc>
        <w:tc>
          <w:tcPr>
            <w:tcW w:w="2040" w:type="dxa"/>
            <w:vAlign w:val="center"/>
          </w:tcPr>
          <w:p w14:paraId="3C5A8CAF" w14:textId="77777777" w:rsidR="00266384" w:rsidRDefault="00000000">
            <w:proofErr w:type="spellStart"/>
            <w:r>
              <w:rPr>
                <w:sz w:val="14"/>
              </w:rPr>
              <w:t>otw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78D3F7A7" w14:textId="77777777" w:rsidR="00266384" w:rsidRDefault="00000000">
            <w:r>
              <w:rPr>
                <w:sz w:val="14"/>
              </w:rPr>
              <w:t>32,000</w:t>
            </w:r>
          </w:p>
        </w:tc>
      </w:tr>
      <w:tr w:rsidR="00266384" w14:paraId="7D215FA9" w14:textId="77777777">
        <w:trPr>
          <w:jc w:val="center"/>
        </w:trPr>
        <w:tc>
          <w:tcPr>
            <w:tcW w:w="2040" w:type="dxa"/>
            <w:vAlign w:val="center"/>
          </w:tcPr>
          <w:p w14:paraId="40544913" w14:textId="77777777" w:rsidR="00266384" w:rsidRDefault="00000000">
            <w:r>
              <w:rPr>
                <w:sz w:val="14"/>
              </w:rPr>
              <w:t>27</w:t>
            </w:r>
          </w:p>
        </w:tc>
        <w:tc>
          <w:tcPr>
            <w:tcW w:w="2040" w:type="dxa"/>
            <w:vAlign w:val="center"/>
          </w:tcPr>
          <w:p w14:paraId="7C842F0C" w14:textId="77777777" w:rsidR="00266384" w:rsidRDefault="00000000">
            <w:r>
              <w:rPr>
                <w:sz w:val="14"/>
              </w:rPr>
              <w:t>KNNR 5 1209-1001</w:t>
            </w:r>
          </w:p>
        </w:tc>
        <w:tc>
          <w:tcPr>
            <w:tcW w:w="2040" w:type="dxa"/>
            <w:vAlign w:val="center"/>
          </w:tcPr>
          <w:p w14:paraId="760DD4B2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Przebijanie otworów śr. 25 mm o długości do 20 cm w ścianach lub stropach z betonu</w:t>
            </w:r>
          </w:p>
        </w:tc>
        <w:tc>
          <w:tcPr>
            <w:tcW w:w="2040" w:type="dxa"/>
            <w:vAlign w:val="center"/>
          </w:tcPr>
          <w:p w14:paraId="0BA59BE4" w14:textId="77777777" w:rsidR="00266384" w:rsidRDefault="00000000">
            <w:proofErr w:type="spellStart"/>
            <w:r>
              <w:rPr>
                <w:sz w:val="14"/>
              </w:rPr>
              <w:t>otw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6B5A2A9B" w14:textId="77777777" w:rsidR="00266384" w:rsidRDefault="00000000">
            <w:r>
              <w:rPr>
                <w:sz w:val="14"/>
              </w:rPr>
              <w:t>104,000</w:t>
            </w:r>
          </w:p>
        </w:tc>
      </w:tr>
      <w:tr w:rsidR="00266384" w14:paraId="0716D68A" w14:textId="77777777">
        <w:trPr>
          <w:jc w:val="center"/>
        </w:trPr>
        <w:tc>
          <w:tcPr>
            <w:tcW w:w="2040" w:type="dxa"/>
            <w:vAlign w:val="center"/>
          </w:tcPr>
          <w:p w14:paraId="045FD135" w14:textId="77777777" w:rsidR="00266384" w:rsidRDefault="00000000">
            <w:r>
              <w:rPr>
                <w:sz w:val="14"/>
              </w:rPr>
              <w:t>28</w:t>
            </w:r>
          </w:p>
        </w:tc>
        <w:tc>
          <w:tcPr>
            <w:tcW w:w="2040" w:type="dxa"/>
            <w:vAlign w:val="center"/>
          </w:tcPr>
          <w:p w14:paraId="6AE986A3" w14:textId="77777777" w:rsidR="00266384" w:rsidRDefault="00000000">
            <w:r>
              <w:rPr>
                <w:sz w:val="14"/>
              </w:rPr>
              <w:t>KNR 4-01 0706-01</w:t>
            </w:r>
          </w:p>
        </w:tc>
        <w:tc>
          <w:tcPr>
            <w:tcW w:w="2040" w:type="dxa"/>
            <w:vAlign w:val="center"/>
          </w:tcPr>
          <w:p w14:paraId="1BDF17C0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Wykonanie tynku zwykłego kat. III w miejscach po zamurowanych przebiciach o powierzchni 1 miejsca do 0,10 m2</w:t>
            </w:r>
          </w:p>
        </w:tc>
        <w:tc>
          <w:tcPr>
            <w:tcW w:w="2040" w:type="dxa"/>
            <w:vAlign w:val="center"/>
          </w:tcPr>
          <w:p w14:paraId="589ED007" w14:textId="77777777" w:rsidR="00266384" w:rsidRDefault="00000000">
            <w:proofErr w:type="spellStart"/>
            <w:r>
              <w:rPr>
                <w:sz w:val="14"/>
              </w:rPr>
              <w:t>szt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5F9F8DFC" w14:textId="77777777" w:rsidR="00266384" w:rsidRDefault="00000000">
            <w:r>
              <w:rPr>
                <w:sz w:val="14"/>
              </w:rPr>
              <w:t>136,000</w:t>
            </w:r>
          </w:p>
        </w:tc>
      </w:tr>
      <w:tr w:rsidR="00266384" w14:paraId="2A496099" w14:textId="77777777">
        <w:trPr>
          <w:jc w:val="center"/>
        </w:trPr>
        <w:tc>
          <w:tcPr>
            <w:tcW w:w="2040" w:type="dxa"/>
            <w:vAlign w:val="center"/>
          </w:tcPr>
          <w:p w14:paraId="12312562" w14:textId="77777777" w:rsidR="00266384" w:rsidRDefault="00000000">
            <w:r>
              <w:rPr>
                <w:sz w:val="14"/>
              </w:rPr>
              <w:t>29</w:t>
            </w:r>
          </w:p>
        </w:tc>
        <w:tc>
          <w:tcPr>
            <w:tcW w:w="2040" w:type="dxa"/>
            <w:vAlign w:val="center"/>
          </w:tcPr>
          <w:p w14:paraId="0273CB64" w14:textId="77777777" w:rsidR="00266384" w:rsidRDefault="00000000">
            <w:r>
              <w:rPr>
                <w:sz w:val="14"/>
              </w:rPr>
              <w:t>KNR-W 5-08 0502-09</w:t>
            </w:r>
          </w:p>
        </w:tc>
        <w:tc>
          <w:tcPr>
            <w:tcW w:w="2040" w:type="dxa"/>
            <w:vAlign w:val="center"/>
          </w:tcPr>
          <w:p w14:paraId="2F4E63F1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Przygotowanie podłoża pod oprawy oświetleniowe przykręcane na betonie, mocowane na kołkach kotwiących</w:t>
            </w:r>
          </w:p>
        </w:tc>
        <w:tc>
          <w:tcPr>
            <w:tcW w:w="2040" w:type="dxa"/>
            <w:vAlign w:val="center"/>
          </w:tcPr>
          <w:p w14:paraId="6D5CD943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1E07BF7A" w14:textId="77777777" w:rsidR="00266384" w:rsidRDefault="00000000">
            <w:r>
              <w:rPr>
                <w:sz w:val="14"/>
              </w:rPr>
              <w:t>75,000</w:t>
            </w:r>
          </w:p>
        </w:tc>
      </w:tr>
      <w:tr w:rsidR="00266384" w14:paraId="43F3EDBF" w14:textId="77777777">
        <w:trPr>
          <w:jc w:val="center"/>
        </w:trPr>
        <w:tc>
          <w:tcPr>
            <w:tcW w:w="2040" w:type="dxa"/>
            <w:vAlign w:val="center"/>
          </w:tcPr>
          <w:p w14:paraId="5C0B86AD" w14:textId="77777777" w:rsidR="00266384" w:rsidRDefault="00000000">
            <w:r>
              <w:rPr>
                <w:sz w:val="14"/>
              </w:rPr>
              <w:t>30</w:t>
            </w:r>
          </w:p>
        </w:tc>
        <w:tc>
          <w:tcPr>
            <w:tcW w:w="2040" w:type="dxa"/>
            <w:vAlign w:val="center"/>
          </w:tcPr>
          <w:p w14:paraId="413A846C" w14:textId="77777777" w:rsidR="00266384" w:rsidRDefault="00000000">
            <w:r>
              <w:rPr>
                <w:sz w:val="14"/>
              </w:rPr>
              <w:t>KNR-W 5-08 0504-03</w:t>
            </w:r>
          </w:p>
        </w:tc>
        <w:tc>
          <w:tcPr>
            <w:tcW w:w="2040" w:type="dxa"/>
            <w:vAlign w:val="center"/>
          </w:tcPr>
          <w:p w14:paraId="7CF6FA73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Montaż opraw oświetleniowych LED z czujnikiem ruchu i zmierzchu - oprawa LED 24W</w:t>
            </w:r>
          </w:p>
        </w:tc>
        <w:tc>
          <w:tcPr>
            <w:tcW w:w="2040" w:type="dxa"/>
            <w:vAlign w:val="center"/>
          </w:tcPr>
          <w:p w14:paraId="29F2F81A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6924CDB1" w14:textId="77777777" w:rsidR="00266384" w:rsidRDefault="00000000">
            <w:r>
              <w:rPr>
                <w:sz w:val="14"/>
              </w:rPr>
              <w:t>42,000</w:t>
            </w:r>
          </w:p>
        </w:tc>
      </w:tr>
      <w:tr w:rsidR="00266384" w14:paraId="260EE750" w14:textId="77777777">
        <w:trPr>
          <w:jc w:val="center"/>
        </w:trPr>
        <w:tc>
          <w:tcPr>
            <w:tcW w:w="2040" w:type="dxa"/>
            <w:vAlign w:val="center"/>
          </w:tcPr>
          <w:p w14:paraId="7FF4882F" w14:textId="77777777" w:rsidR="00266384" w:rsidRDefault="00000000">
            <w:r>
              <w:rPr>
                <w:sz w:val="14"/>
              </w:rPr>
              <w:t>31</w:t>
            </w:r>
          </w:p>
        </w:tc>
        <w:tc>
          <w:tcPr>
            <w:tcW w:w="2040" w:type="dxa"/>
            <w:vAlign w:val="center"/>
          </w:tcPr>
          <w:p w14:paraId="63195E12" w14:textId="77777777" w:rsidR="00266384" w:rsidRDefault="00000000">
            <w:r>
              <w:rPr>
                <w:sz w:val="14"/>
              </w:rPr>
              <w:t>KNR-W 5-08 0504-03</w:t>
            </w:r>
          </w:p>
        </w:tc>
        <w:tc>
          <w:tcPr>
            <w:tcW w:w="2040" w:type="dxa"/>
            <w:vAlign w:val="center"/>
          </w:tcPr>
          <w:p w14:paraId="5F3AC110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Montaż opraw oświetleniowych LED </w:t>
            </w:r>
            <w:proofErr w:type="spellStart"/>
            <w:r w:rsidRPr="00614306">
              <w:rPr>
                <w:sz w:val="14"/>
                <w:lang w:val="pl-PL"/>
              </w:rPr>
              <w:t>awaryjno</w:t>
            </w:r>
            <w:proofErr w:type="spellEnd"/>
            <w:r w:rsidRPr="00614306">
              <w:rPr>
                <w:sz w:val="14"/>
                <w:lang w:val="pl-PL"/>
              </w:rPr>
              <w:t xml:space="preserve">-sieciowych - oprawa LED </w:t>
            </w:r>
            <w:proofErr w:type="spellStart"/>
            <w:r w:rsidRPr="00614306">
              <w:rPr>
                <w:sz w:val="14"/>
                <w:lang w:val="pl-PL"/>
              </w:rPr>
              <w:t>awaryjno</w:t>
            </w:r>
            <w:proofErr w:type="spellEnd"/>
            <w:r w:rsidRPr="00614306">
              <w:rPr>
                <w:sz w:val="14"/>
                <w:lang w:val="pl-PL"/>
              </w:rPr>
              <w:t>-sieciowa 24W/3h</w:t>
            </w:r>
          </w:p>
        </w:tc>
        <w:tc>
          <w:tcPr>
            <w:tcW w:w="2040" w:type="dxa"/>
            <w:vAlign w:val="center"/>
          </w:tcPr>
          <w:p w14:paraId="6C0D6B8F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59E44A9A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02F95361" w14:textId="77777777">
        <w:trPr>
          <w:jc w:val="center"/>
        </w:trPr>
        <w:tc>
          <w:tcPr>
            <w:tcW w:w="2040" w:type="dxa"/>
            <w:vAlign w:val="center"/>
          </w:tcPr>
          <w:p w14:paraId="24CCBB16" w14:textId="77777777" w:rsidR="00266384" w:rsidRDefault="00000000">
            <w:r>
              <w:rPr>
                <w:sz w:val="14"/>
              </w:rPr>
              <w:t>32</w:t>
            </w:r>
          </w:p>
        </w:tc>
        <w:tc>
          <w:tcPr>
            <w:tcW w:w="2040" w:type="dxa"/>
            <w:vAlign w:val="center"/>
          </w:tcPr>
          <w:p w14:paraId="5D31F85B" w14:textId="77777777" w:rsidR="00266384" w:rsidRDefault="00000000">
            <w:r>
              <w:rPr>
                <w:sz w:val="14"/>
              </w:rPr>
              <w:t>KNR-W 5-08 0504-03</w:t>
            </w:r>
          </w:p>
        </w:tc>
        <w:tc>
          <w:tcPr>
            <w:tcW w:w="2040" w:type="dxa"/>
            <w:vAlign w:val="center"/>
          </w:tcPr>
          <w:p w14:paraId="6111B231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Montaż opraw oświetleniowych LED zewnętrznych przykręcanych, końcowych - oprawa LED 18W z czujnikiem ruchu i zmierzchowym, IP54</w:t>
            </w:r>
          </w:p>
        </w:tc>
        <w:tc>
          <w:tcPr>
            <w:tcW w:w="2040" w:type="dxa"/>
            <w:vAlign w:val="center"/>
          </w:tcPr>
          <w:p w14:paraId="7EEDFAA8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0AB5FEB6" w14:textId="77777777" w:rsidR="00266384" w:rsidRDefault="00000000">
            <w:r>
              <w:rPr>
                <w:sz w:val="14"/>
              </w:rPr>
              <w:t>3,000</w:t>
            </w:r>
          </w:p>
        </w:tc>
      </w:tr>
      <w:tr w:rsidR="00266384" w14:paraId="05B8151F" w14:textId="77777777">
        <w:trPr>
          <w:jc w:val="center"/>
        </w:trPr>
        <w:tc>
          <w:tcPr>
            <w:tcW w:w="2040" w:type="dxa"/>
            <w:vAlign w:val="center"/>
          </w:tcPr>
          <w:p w14:paraId="320059C0" w14:textId="77777777" w:rsidR="00266384" w:rsidRDefault="00000000">
            <w:r>
              <w:rPr>
                <w:sz w:val="14"/>
              </w:rPr>
              <w:t>33</w:t>
            </w:r>
          </w:p>
        </w:tc>
        <w:tc>
          <w:tcPr>
            <w:tcW w:w="2040" w:type="dxa"/>
            <w:vAlign w:val="center"/>
          </w:tcPr>
          <w:p w14:paraId="527FE65B" w14:textId="77777777" w:rsidR="00266384" w:rsidRDefault="00000000">
            <w:r>
              <w:rPr>
                <w:sz w:val="14"/>
              </w:rPr>
              <w:t>KNNR 5 1301-01</w:t>
            </w:r>
          </w:p>
        </w:tc>
        <w:tc>
          <w:tcPr>
            <w:tcW w:w="2040" w:type="dxa"/>
            <w:vAlign w:val="center"/>
          </w:tcPr>
          <w:p w14:paraId="0FB5061B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Sprawdzenie i pomiar 1-fazowego obwodu elektrycznego niskiego napięcia</w:t>
            </w:r>
          </w:p>
        </w:tc>
        <w:tc>
          <w:tcPr>
            <w:tcW w:w="2040" w:type="dxa"/>
            <w:vAlign w:val="center"/>
          </w:tcPr>
          <w:p w14:paraId="2EB7F381" w14:textId="77777777" w:rsidR="00266384" w:rsidRDefault="00000000">
            <w:proofErr w:type="spellStart"/>
            <w:r>
              <w:rPr>
                <w:sz w:val="14"/>
              </w:rPr>
              <w:t>pomiar</w:t>
            </w:r>
            <w:proofErr w:type="spellEnd"/>
          </w:p>
        </w:tc>
        <w:tc>
          <w:tcPr>
            <w:tcW w:w="2040" w:type="dxa"/>
            <w:vAlign w:val="center"/>
          </w:tcPr>
          <w:p w14:paraId="62057075" w14:textId="77777777" w:rsidR="00266384" w:rsidRDefault="00000000">
            <w:r>
              <w:rPr>
                <w:sz w:val="14"/>
              </w:rPr>
              <w:t>114,000</w:t>
            </w:r>
          </w:p>
        </w:tc>
      </w:tr>
      <w:tr w:rsidR="00266384" w14:paraId="79DFF4DB" w14:textId="77777777">
        <w:trPr>
          <w:jc w:val="center"/>
        </w:trPr>
        <w:tc>
          <w:tcPr>
            <w:tcW w:w="2040" w:type="dxa"/>
            <w:vAlign w:val="center"/>
          </w:tcPr>
          <w:p w14:paraId="020EE6DC" w14:textId="77777777" w:rsidR="00266384" w:rsidRDefault="00000000">
            <w:r>
              <w:rPr>
                <w:sz w:val="14"/>
              </w:rPr>
              <w:lastRenderedPageBreak/>
              <w:t>34</w:t>
            </w:r>
          </w:p>
        </w:tc>
        <w:tc>
          <w:tcPr>
            <w:tcW w:w="2040" w:type="dxa"/>
            <w:vAlign w:val="center"/>
          </w:tcPr>
          <w:p w14:paraId="10BB39ED" w14:textId="77777777" w:rsidR="00266384" w:rsidRDefault="00000000">
            <w:r>
              <w:rPr>
                <w:sz w:val="14"/>
              </w:rPr>
              <w:t>KNR 13-21 0301-03</w:t>
            </w:r>
          </w:p>
        </w:tc>
        <w:tc>
          <w:tcPr>
            <w:tcW w:w="2040" w:type="dxa"/>
            <w:vAlign w:val="center"/>
          </w:tcPr>
          <w:p w14:paraId="79A9EED2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Pomiary natężenia oświetlenia - pierwszy komplet 5 pomiarów dokonywanych na stanowisku</w:t>
            </w:r>
          </w:p>
        </w:tc>
        <w:tc>
          <w:tcPr>
            <w:tcW w:w="2040" w:type="dxa"/>
            <w:vAlign w:val="center"/>
          </w:tcPr>
          <w:p w14:paraId="073BE834" w14:textId="77777777" w:rsidR="00266384" w:rsidRDefault="00000000">
            <w:proofErr w:type="spellStart"/>
            <w:r>
              <w:rPr>
                <w:sz w:val="14"/>
              </w:rPr>
              <w:t>kpl.pom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2047B463" w14:textId="77777777" w:rsidR="00266384" w:rsidRDefault="00000000">
            <w:r>
              <w:rPr>
                <w:sz w:val="14"/>
              </w:rPr>
              <w:t>30,000</w:t>
            </w:r>
          </w:p>
        </w:tc>
      </w:tr>
      <w:tr w:rsidR="00266384" w14:paraId="0AFC0ED1" w14:textId="77777777">
        <w:trPr>
          <w:jc w:val="center"/>
        </w:trPr>
        <w:tc>
          <w:tcPr>
            <w:tcW w:w="2040" w:type="dxa"/>
            <w:vAlign w:val="center"/>
          </w:tcPr>
          <w:p w14:paraId="1FC16CEC" w14:textId="77777777" w:rsidR="00266384" w:rsidRDefault="00000000">
            <w:r>
              <w:rPr>
                <w:sz w:val="14"/>
              </w:rPr>
              <w:t>35</w:t>
            </w:r>
          </w:p>
        </w:tc>
        <w:tc>
          <w:tcPr>
            <w:tcW w:w="2040" w:type="dxa"/>
            <w:vAlign w:val="center"/>
          </w:tcPr>
          <w:p w14:paraId="5A7C5AD9" w14:textId="77777777" w:rsidR="00266384" w:rsidRDefault="00000000">
            <w:r>
              <w:rPr>
                <w:sz w:val="14"/>
              </w:rPr>
              <w:t>Kalkulacja zakładowa</w:t>
            </w:r>
          </w:p>
        </w:tc>
        <w:tc>
          <w:tcPr>
            <w:tcW w:w="2040" w:type="dxa"/>
            <w:vAlign w:val="center"/>
          </w:tcPr>
          <w:p w14:paraId="6FB60AC0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 xml:space="preserve">Wykonanie projektu powykonawczego i jego uzgodnienie z </w:t>
            </w:r>
            <w:proofErr w:type="spellStart"/>
            <w:r w:rsidRPr="00614306">
              <w:rPr>
                <w:sz w:val="14"/>
                <w:lang w:val="pl-PL"/>
              </w:rPr>
              <w:t>Innogy</w:t>
            </w:r>
            <w:proofErr w:type="spellEnd"/>
          </w:p>
        </w:tc>
        <w:tc>
          <w:tcPr>
            <w:tcW w:w="2040" w:type="dxa"/>
            <w:vAlign w:val="center"/>
          </w:tcPr>
          <w:p w14:paraId="35C75260" w14:textId="77777777" w:rsidR="00266384" w:rsidRDefault="00000000">
            <w:proofErr w:type="spellStart"/>
            <w:r>
              <w:rPr>
                <w:sz w:val="14"/>
              </w:rPr>
              <w:t>kpl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040" w:type="dxa"/>
            <w:vAlign w:val="center"/>
          </w:tcPr>
          <w:p w14:paraId="3AAFF2A2" w14:textId="77777777" w:rsidR="00266384" w:rsidRDefault="00000000">
            <w:r>
              <w:rPr>
                <w:sz w:val="14"/>
              </w:rPr>
              <w:t>1,000</w:t>
            </w:r>
          </w:p>
        </w:tc>
      </w:tr>
      <w:tr w:rsidR="00266384" w14:paraId="50FB2875" w14:textId="77777777">
        <w:trPr>
          <w:jc w:val="center"/>
        </w:trPr>
        <w:tc>
          <w:tcPr>
            <w:tcW w:w="2040" w:type="dxa"/>
            <w:vAlign w:val="center"/>
          </w:tcPr>
          <w:p w14:paraId="02D112DD" w14:textId="77777777" w:rsidR="00266384" w:rsidRDefault="00000000">
            <w:r>
              <w:rPr>
                <w:sz w:val="14"/>
              </w:rPr>
              <w:t>36</w:t>
            </w:r>
          </w:p>
        </w:tc>
        <w:tc>
          <w:tcPr>
            <w:tcW w:w="2040" w:type="dxa"/>
            <w:vAlign w:val="center"/>
          </w:tcPr>
          <w:p w14:paraId="29CD5ED6" w14:textId="77777777" w:rsidR="00266384" w:rsidRDefault="00000000">
            <w:r>
              <w:rPr>
                <w:sz w:val="14"/>
              </w:rPr>
              <w:t>KNR 4-01 0108-15</w:t>
            </w:r>
          </w:p>
        </w:tc>
        <w:tc>
          <w:tcPr>
            <w:tcW w:w="2040" w:type="dxa"/>
            <w:vAlign w:val="center"/>
          </w:tcPr>
          <w:p w14:paraId="46BBF436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Wywiezienie samochodami skrzyniowymi gruzu z rozbieranych konstrukcji na odległość do 1 km</w:t>
            </w:r>
          </w:p>
        </w:tc>
        <w:tc>
          <w:tcPr>
            <w:tcW w:w="2040" w:type="dxa"/>
            <w:vAlign w:val="center"/>
          </w:tcPr>
          <w:p w14:paraId="33949C80" w14:textId="77777777" w:rsidR="00266384" w:rsidRDefault="00000000">
            <w:r>
              <w:rPr>
                <w:sz w:val="14"/>
              </w:rPr>
              <w:t>m3</w:t>
            </w:r>
          </w:p>
        </w:tc>
        <w:tc>
          <w:tcPr>
            <w:tcW w:w="2040" w:type="dxa"/>
            <w:vAlign w:val="center"/>
          </w:tcPr>
          <w:p w14:paraId="6744AF04" w14:textId="77777777" w:rsidR="00266384" w:rsidRDefault="00000000">
            <w:r>
              <w:rPr>
                <w:sz w:val="14"/>
              </w:rPr>
              <w:t>2,000</w:t>
            </w:r>
          </w:p>
        </w:tc>
      </w:tr>
      <w:tr w:rsidR="00266384" w14:paraId="4F60DC01" w14:textId="77777777">
        <w:trPr>
          <w:jc w:val="center"/>
        </w:trPr>
        <w:tc>
          <w:tcPr>
            <w:tcW w:w="2040" w:type="dxa"/>
            <w:vAlign w:val="center"/>
          </w:tcPr>
          <w:p w14:paraId="4E4C01F2" w14:textId="77777777" w:rsidR="00266384" w:rsidRDefault="00000000">
            <w:r>
              <w:rPr>
                <w:sz w:val="14"/>
              </w:rPr>
              <w:t>37</w:t>
            </w:r>
          </w:p>
        </w:tc>
        <w:tc>
          <w:tcPr>
            <w:tcW w:w="2040" w:type="dxa"/>
            <w:vAlign w:val="center"/>
          </w:tcPr>
          <w:p w14:paraId="54F37AE7" w14:textId="77777777" w:rsidR="00266384" w:rsidRDefault="00000000">
            <w:r>
              <w:rPr>
                <w:sz w:val="14"/>
              </w:rPr>
              <w:t>KNR 4-01 0108-16</w:t>
            </w:r>
          </w:p>
        </w:tc>
        <w:tc>
          <w:tcPr>
            <w:tcW w:w="2040" w:type="dxa"/>
            <w:vAlign w:val="center"/>
          </w:tcPr>
          <w:p w14:paraId="1BBECF87" w14:textId="77777777" w:rsidR="00266384" w:rsidRPr="00614306" w:rsidRDefault="00000000">
            <w:pPr>
              <w:rPr>
                <w:lang w:val="pl-PL"/>
              </w:rPr>
            </w:pPr>
            <w:r w:rsidRPr="00614306">
              <w:rPr>
                <w:sz w:val="14"/>
                <w:lang w:val="pl-PL"/>
              </w:rPr>
              <w:t>Wywiezienie samochodami skrzyniowymi gruzu z rozbieranych konstrukcji - za każdy następny 1 km, krotność 30</w:t>
            </w:r>
          </w:p>
        </w:tc>
        <w:tc>
          <w:tcPr>
            <w:tcW w:w="2040" w:type="dxa"/>
            <w:vAlign w:val="center"/>
          </w:tcPr>
          <w:p w14:paraId="022C3F32" w14:textId="77777777" w:rsidR="00266384" w:rsidRDefault="00000000">
            <w:r>
              <w:rPr>
                <w:sz w:val="14"/>
              </w:rPr>
              <w:t>m3</w:t>
            </w:r>
          </w:p>
        </w:tc>
        <w:tc>
          <w:tcPr>
            <w:tcW w:w="2040" w:type="dxa"/>
            <w:vAlign w:val="center"/>
          </w:tcPr>
          <w:p w14:paraId="768109C6" w14:textId="77777777" w:rsidR="00266384" w:rsidRDefault="00000000">
            <w:r>
              <w:rPr>
                <w:sz w:val="14"/>
              </w:rPr>
              <w:t>2,000</w:t>
            </w:r>
          </w:p>
        </w:tc>
      </w:tr>
    </w:tbl>
    <w:p w14:paraId="51E4F27F" w14:textId="77777777" w:rsidR="006F7082" w:rsidRDefault="006F7082"/>
    <w:sectPr w:rsidR="006F7082" w:rsidSect="00034616">
      <w:headerReference w:type="default" r:id="rId8"/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36F5" w14:textId="77777777" w:rsidR="00AC63DB" w:rsidRDefault="00AC63DB">
      <w:pPr>
        <w:spacing w:after="0" w:line="240" w:lineRule="auto"/>
      </w:pPr>
      <w:r>
        <w:separator/>
      </w:r>
    </w:p>
  </w:endnote>
  <w:endnote w:type="continuationSeparator" w:id="0">
    <w:p w14:paraId="63ECDFFD" w14:textId="77777777" w:rsidR="00AC63DB" w:rsidRDefault="00AC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7000" w14:textId="77777777" w:rsidR="00266384" w:rsidRPr="00614306" w:rsidRDefault="00000000">
    <w:pPr>
      <w:pStyle w:val="Stopka"/>
      <w:jc w:val="center"/>
      <w:rPr>
        <w:lang w:val="pl-PL"/>
      </w:rPr>
    </w:pPr>
    <w:r w:rsidRPr="00614306">
      <w:rPr>
        <w:sz w:val="16"/>
        <w:lang w:val="pl-PL"/>
      </w:rPr>
      <w:t>Przedmiar robót - ul. G. Bruna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72C0" w14:textId="77777777" w:rsidR="00AC63DB" w:rsidRDefault="00AC63DB">
      <w:pPr>
        <w:spacing w:after="0" w:line="240" w:lineRule="auto"/>
      </w:pPr>
      <w:r>
        <w:separator/>
      </w:r>
    </w:p>
  </w:footnote>
  <w:footnote w:type="continuationSeparator" w:id="0">
    <w:p w14:paraId="75B569C2" w14:textId="77777777" w:rsidR="00AC63DB" w:rsidRDefault="00AC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FF97" w14:textId="77777777" w:rsidR="00266384" w:rsidRDefault="00000000">
    <w:pPr>
      <w:pStyle w:val="Nagwek"/>
      <w:jc w:val="right"/>
    </w:pPr>
    <w:proofErr w:type="spellStart"/>
    <w:r>
      <w:rPr>
        <w:sz w:val="16"/>
      </w:rPr>
      <w:t>Załącznik</w:t>
    </w:r>
    <w:proofErr w:type="spellEnd"/>
    <w:r>
      <w:rPr>
        <w:sz w:val="16"/>
      </w:rPr>
      <w:t xml:space="preserve"> nr 2 - </w:t>
    </w:r>
    <w:proofErr w:type="spellStart"/>
    <w:r>
      <w:rPr>
        <w:sz w:val="16"/>
      </w:rPr>
      <w:t>Przedmiar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robót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364620">
    <w:abstractNumId w:val="8"/>
  </w:num>
  <w:num w:numId="2" w16cid:durableId="719327255">
    <w:abstractNumId w:val="6"/>
  </w:num>
  <w:num w:numId="3" w16cid:durableId="1217277797">
    <w:abstractNumId w:val="5"/>
  </w:num>
  <w:num w:numId="4" w16cid:durableId="1466194083">
    <w:abstractNumId w:val="4"/>
  </w:num>
  <w:num w:numId="5" w16cid:durableId="1913006554">
    <w:abstractNumId w:val="7"/>
  </w:num>
  <w:num w:numId="6" w16cid:durableId="1918324670">
    <w:abstractNumId w:val="3"/>
  </w:num>
  <w:num w:numId="7" w16cid:durableId="1150488459">
    <w:abstractNumId w:val="2"/>
  </w:num>
  <w:num w:numId="8" w16cid:durableId="1035277817">
    <w:abstractNumId w:val="1"/>
  </w:num>
  <w:num w:numId="9" w16cid:durableId="194229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341"/>
    <w:rsid w:val="00266384"/>
    <w:rsid w:val="0029639D"/>
    <w:rsid w:val="00326F90"/>
    <w:rsid w:val="00395F9A"/>
    <w:rsid w:val="00614306"/>
    <w:rsid w:val="006F7082"/>
    <w:rsid w:val="00AA1D8D"/>
    <w:rsid w:val="00AC63DB"/>
    <w:rsid w:val="00B47730"/>
    <w:rsid w:val="00CB0664"/>
    <w:rsid w:val="00F72F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8F845"/>
  <w14:defaultImageDpi w14:val="300"/>
  <w15:docId w15:val="{336CB7E7-A5F0-4A31-A17E-D5CD57D4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Piotr Zemełko</cp:lastModifiedBy>
  <cp:revision>3</cp:revision>
  <dcterms:created xsi:type="dcterms:W3CDTF">2026-06-01T11:29:00Z</dcterms:created>
  <dcterms:modified xsi:type="dcterms:W3CDTF">2026-06-02T12:37:00Z</dcterms:modified>
  <cp:category/>
</cp:coreProperties>
</file>