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5C2A" w14:textId="77777777" w:rsidR="004621D8" w:rsidRPr="008A505C" w:rsidRDefault="00000000">
      <w:pPr>
        <w:spacing w:after="40" w:line="259" w:lineRule="auto"/>
        <w:jc w:val="center"/>
        <w:rPr>
          <w:lang w:val="pl-PL"/>
        </w:rPr>
      </w:pPr>
      <w:r w:rsidRPr="008A505C">
        <w:rPr>
          <w:b/>
          <w:sz w:val="24"/>
          <w:lang w:val="pl-PL"/>
        </w:rPr>
        <w:t>ZAŁĄCZNIK NR 3</w:t>
      </w:r>
    </w:p>
    <w:p w14:paraId="46DD796B" w14:textId="77777777" w:rsidR="004621D8" w:rsidRPr="008A505C" w:rsidRDefault="00000000">
      <w:pPr>
        <w:spacing w:after="120" w:line="259" w:lineRule="auto"/>
        <w:jc w:val="center"/>
        <w:rPr>
          <w:lang w:val="pl-PL"/>
        </w:rPr>
      </w:pPr>
      <w:r w:rsidRPr="008A505C">
        <w:rPr>
          <w:b/>
          <w:sz w:val="28"/>
          <w:lang w:val="pl-PL"/>
        </w:rPr>
        <w:t>FORMULARZ OFERTOWY</w:t>
      </w:r>
    </w:p>
    <w:p w14:paraId="3987E69F" w14:textId="77777777" w:rsidR="004621D8" w:rsidRPr="008A505C" w:rsidRDefault="00000000">
      <w:pPr>
        <w:spacing w:line="259" w:lineRule="auto"/>
        <w:jc w:val="center"/>
        <w:rPr>
          <w:lang w:val="pl-PL"/>
        </w:rPr>
      </w:pPr>
      <w:r w:rsidRPr="008A505C">
        <w:rPr>
          <w:b/>
          <w:lang w:val="pl-PL"/>
        </w:rPr>
        <w:t>Remont instalacji elektrycznej wewnętrznej w budynku mieszkalnym wielorodzinnym przy ul. G. Bruna 22 w Warszawie - klatki I, II i III.</w:t>
      </w:r>
    </w:p>
    <w:p w14:paraId="2DA7390E" w14:textId="77777777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Miejscowość i data: _______________________________________________</w:t>
      </w:r>
    </w:p>
    <w:p w14:paraId="03449905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I. Dane oferenta</w:t>
      </w:r>
    </w:p>
    <w:p w14:paraId="79AEFA81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Nazwa / firma oferenta: ______________________________________________________________</w:t>
      </w:r>
    </w:p>
    <w:p w14:paraId="48CD0EB7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Adres siedziby: ______________________________________________________________</w:t>
      </w:r>
    </w:p>
    <w:p w14:paraId="7DBA69F4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NIP: ______________________________________________________________</w:t>
      </w:r>
    </w:p>
    <w:p w14:paraId="737FAFEC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REGON / KRS / CEIDG: ______________________________________________________________</w:t>
      </w:r>
    </w:p>
    <w:p w14:paraId="048CDB5C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Osoba do kontaktu: ______________________________________________________________</w:t>
      </w:r>
    </w:p>
    <w:p w14:paraId="2AC81E2F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Telefon: ______________________________________________________________</w:t>
      </w:r>
    </w:p>
    <w:p w14:paraId="5A3AA8AB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Adres e-mail: ______________________________________________________________</w:t>
      </w:r>
    </w:p>
    <w:p w14:paraId="17659FC9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Nr rachunku bankowego do zwrotu wadium: ______________________________________________________________</w:t>
      </w:r>
    </w:p>
    <w:p w14:paraId="30AF9892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II. Oferowana cena</w:t>
      </w:r>
    </w:p>
    <w:p w14:paraId="5B7CD581" w14:textId="77777777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Oferujemy wykonanie całości przedmiotu zamówienia zgodnie z dokumentacją przetargową, Specyfikacją Techniczną Wykonania i Odbioru Robót, przedmiarem robót, obowiązującymi przepisami oraz zasadami wiedzy technicznej za cenę: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2550"/>
      </w:tblGrid>
      <w:tr w:rsidR="008A505C" w14:paraId="2BBD980F" w14:textId="77777777">
        <w:trPr>
          <w:jc w:val="center"/>
        </w:trPr>
        <w:tc>
          <w:tcPr>
            <w:tcW w:w="2550" w:type="dxa"/>
            <w:shd w:val="clear" w:color="auto" w:fill="D9EAF7"/>
            <w:vAlign w:val="center"/>
          </w:tcPr>
          <w:p w14:paraId="6BF5F282" w14:textId="77777777" w:rsidR="008A505C" w:rsidRDefault="008A505C">
            <w:r>
              <w:rPr>
                <w:b/>
                <w:sz w:val="17"/>
              </w:rPr>
              <w:t xml:space="preserve">Cena </w:t>
            </w:r>
            <w:proofErr w:type="spellStart"/>
            <w:r>
              <w:rPr>
                <w:b/>
                <w:sz w:val="17"/>
              </w:rPr>
              <w:t>netto</w:t>
            </w:r>
            <w:proofErr w:type="spellEnd"/>
            <w:r>
              <w:rPr>
                <w:b/>
                <w:sz w:val="17"/>
              </w:rPr>
              <w:t xml:space="preserve"> [</w:t>
            </w:r>
            <w:proofErr w:type="spellStart"/>
            <w:r>
              <w:rPr>
                <w:b/>
                <w:sz w:val="17"/>
              </w:rPr>
              <w:t>zł</w:t>
            </w:r>
            <w:proofErr w:type="spellEnd"/>
            <w:r>
              <w:rPr>
                <w:b/>
                <w:sz w:val="17"/>
              </w:rPr>
              <w:t>]</w:t>
            </w:r>
          </w:p>
        </w:tc>
        <w:tc>
          <w:tcPr>
            <w:tcW w:w="2550" w:type="dxa"/>
            <w:shd w:val="clear" w:color="auto" w:fill="D9EAF7"/>
            <w:vAlign w:val="center"/>
          </w:tcPr>
          <w:p w14:paraId="556556BE" w14:textId="77777777" w:rsidR="008A505C" w:rsidRDefault="008A505C">
            <w:r>
              <w:rPr>
                <w:b/>
                <w:sz w:val="17"/>
              </w:rPr>
              <w:t>Cena brutto [zł]</w:t>
            </w:r>
          </w:p>
        </w:tc>
      </w:tr>
      <w:tr w:rsidR="008A505C" w:rsidRPr="008A505C" w14:paraId="4BCC749F" w14:textId="77777777">
        <w:trPr>
          <w:jc w:val="center"/>
        </w:trPr>
        <w:tc>
          <w:tcPr>
            <w:tcW w:w="2550" w:type="dxa"/>
            <w:vAlign w:val="center"/>
          </w:tcPr>
          <w:p w14:paraId="48D2CB62" w14:textId="77777777" w:rsidR="008A505C" w:rsidRPr="008A505C" w:rsidRDefault="008A505C">
            <w:pPr>
              <w:rPr>
                <w:sz w:val="28"/>
                <w:szCs w:val="28"/>
              </w:rPr>
            </w:pPr>
            <w:r w:rsidRPr="008A505C">
              <w:rPr>
                <w:sz w:val="28"/>
                <w:szCs w:val="28"/>
              </w:rPr>
              <w:t>______________</w:t>
            </w:r>
          </w:p>
        </w:tc>
        <w:tc>
          <w:tcPr>
            <w:tcW w:w="2550" w:type="dxa"/>
            <w:vAlign w:val="center"/>
          </w:tcPr>
          <w:p w14:paraId="59D1418C" w14:textId="77777777" w:rsidR="008A505C" w:rsidRPr="008A505C" w:rsidRDefault="008A505C">
            <w:pPr>
              <w:rPr>
                <w:sz w:val="28"/>
                <w:szCs w:val="28"/>
              </w:rPr>
            </w:pPr>
            <w:r w:rsidRPr="008A505C">
              <w:rPr>
                <w:sz w:val="28"/>
                <w:szCs w:val="28"/>
              </w:rPr>
              <w:t>______________</w:t>
            </w:r>
          </w:p>
        </w:tc>
      </w:tr>
    </w:tbl>
    <w:p w14:paraId="0B5A6C35" w14:textId="77777777" w:rsidR="008A505C" w:rsidRPr="008A505C" w:rsidRDefault="008A505C">
      <w:pPr>
        <w:spacing w:after="100" w:line="259" w:lineRule="auto"/>
        <w:rPr>
          <w:sz w:val="28"/>
          <w:szCs w:val="28"/>
        </w:rPr>
      </w:pPr>
    </w:p>
    <w:p w14:paraId="411FFE97" w14:textId="77777777" w:rsidR="008A505C" w:rsidRDefault="008A505C">
      <w:pPr>
        <w:spacing w:after="100" w:line="259" w:lineRule="auto"/>
      </w:pPr>
    </w:p>
    <w:p w14:paraId="0AB465F2" w14:textId="26F5DCAF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Stawka VAT: ____________ %      Kwota VAT: __________________ zł</w:t>
      </w:r>
    </w:p>
    <w:p w14:paraId="45B7AC49" w14:textId="77777777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Cena brutto słownie: __________________________________________________________________________________</w:t>
      </w:r>
    </w:p>
    <w:p w14:paraId="32594F47" w14:textId="77777777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b/>
          <w:lang w:val="pl-PL"/>
        </w:rPr>
        <w:t>Do formularza załączamy kosztorys ofertowy sporządzony na podstawie przedmiaru robót.</w:t>
      </w:r>
    </w:p>
    <w:p w14:paraId="274319B5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III. Wadium</w:t>
      </w:r>
    </w:p>
    <w:p w14:paraId="543DF019" w14:textId="77777777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Oświadczamy, że wnieśliśmy wadium w wysokości 2.000,00 zł, zgodnie z warunkami postępowania przetargowego.</w:t>
      </w:r>
    </w:p>
    <w:p w14:paraId="6730C386" w14:textId="05F7220D" w:rsidR="004621D8" w:rsidRPr="008A505C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Forma wniesienia wadium: ☐ przelew bankowy</w:t>
      </w:r>
    </w:p>
    <w:p w14:paraId="54C9E0B7" w14:textId="77777777" w:rsidR="004621D8" w:rsidRDefault="00000000">
      <w:pPr>
        <w:spacing w:after="100" w:line="259" w:lineRule="auto"/>
        <w:rPr>
          <w:lang w:val="pl-PL"/>
        </w:rPr>
      </w:pPr>
      <w:r w:rsidRPr="008A505C">
        <w:rPr>
          <w:lang w:val="pl-PL"/>
        </w:rPr>
        <w:t>Data wniesienia wadium: ______________________      Nr dowodu / potwierdzenia: ______________________</w:t>
      </w:r>
    </w:p>
    <w:p w14:paraId="6BEFB3AE" w14:textId="77777777" w:rsidR="00A7397F" w:rsidRPr="00A7397F" w:rsidRDefault="00A7397F" w:rsidP="00A7397F">
      <w:pPr>
        <w:spacing w:after="80"/>
        <w:rPr>
          <w:lang w:val="pl-PL"/>
        </w:rPr>
      </w:pPr>
      <w:proofErr w:type="spellStart"/>
      <w:r w:rsidRPr="00A7397F">
        <w:rPr>
          <w:b/>
          <w:sz w:val="21"/>
          <w:lang w:val="pl-PL"/>
        </w:rPr>
        <w:t>IIIa</w:t>
      </w:r>
      <w:proofErr w:type="spellEnd"/>
      <w:r w:rsidRPr="00A7397F">
        <w:rPr>
          <w:b/>
          <w:sz w:val="21"/>
          <w:lang w:val="pl-PL"/>
        </w:rPr>
        <w:t>. Zabezpieczenie należytego wykonania umowy</w:t>
      </w:r>
    </w:p>
    <w:p w14:paraId="2CD04D25" w14:textId="65CD1311" w:rsidR="00A7397F" w:rsidRPr="00A7397F" w:rsidRDefault="00A7397F" w:rsidP="00A7397F">
      <w:pPr>
        <w:spacing w:after="100" w:line="259" w:lineRule="auto"/>
        <w:rPr>
          <w:lang w:val="pl-PL"/>
        </w:rPr>
      </w:pPr>
      <w:r w:rsidRPr="00A7397F">
        <w:rPr>
          <w:sz w:val="21"/>
          <w:lang w:val="pl-PL"/>
        </w:rPr>
        <w:t>Oświadczamy, że w przypadku wyboru naszej oferty wniesiemy zabezpieczenie należytego wykonania umowy w wysokości 5% wartości brutto robót objętych umową. Przyjmujemy do wiadomości, że 50% zabezpieczenia zostanie zwrócone po wykonaniu robót i podpisaniu protokołu odbioru końcowego bez zastrzeżeń, a pozostałe 50% po upływie okresu gwarancji, pod warunkiem należytego wykonania zobowiązań gwarancyjnych</w:t>
      </w:r>
    </w:p>
    <w:p w14:paraId="5FBEC20B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IV. Termin i warunki realizacji</w:t>
      </w:r>
    </w:p>
    <w:p w14:paraId="3426F99D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Proponowany termin rozpoczęcia robót: ______________________________________________________________</w:t>
      </w:r>
    </w:p>
    <w:p w14:paraId="5642B8CD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lastRenderedPageBreak/>
        <w:t>Proponowany termin wykonania robót: ______________________________________________________________</w:t>
      </w:r>
    </w:p>
    <w:p w14:paraId="58B87639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Okres gwarancji: ______________________________________________________________</w:t>
      </w:r>
    </w:p>
    <w:p w14:paraId="379C5C2C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Okres rękojmi: ______________________________________________________________</w:t>
      </w:r>
    </w:p>
    <w:p w14:paraId="0488DA4E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Okres związania ofertą: ______________________________________________________________</w:t>
      </w:r>
    </w:p>
    <w:p w14:paraId="112B9F68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Proponowane warunki płatności: ______________________________________________________________</w:t>
      </w:r>
    </w:p>
    <w:p w14:paraId="518F0DAE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V. Oświadczenia oferenta</w:t>
      </w:r>
    </w:p>
    <w:p w14:paraId="780CAF30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zapoznaliśmy się z dokumentacją przetargową i nie wnosimy do niej zastrzeżeń;</w:t>
      </w:r>
    </w:p>
    <w:p w14:paraId="19A9C29F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uzyskaliśmy informacje niezbędne do przygotowania oferty;</w:t>
      </w:r>
    </w:p>
    <w:p w14:paraId="209BFCBE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oferowana cena obejmuje wszystkie koszty wykonania zamówienia, w tym koszty materiałów, robocizny, sprzętu, transportu, pomiarów, dokumentacji powykonawczej, uzgodnień i uporządkowania terenu robót;</w:t>
      </w:r>
    </w:p>
    <w:p w14:paraId="1B3BDA98" w14:textId="77777777" w:rsidR="004621D8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 xml:space="preserve">☐ zobowiązujemy się wykonać zamówienie zgodnie z obowiązującymi przepisami, normami, zasadami wiedzy technicznej, </w:t>
      </w:r>
      <w:proofErr w:type="spellStart"/>
      <w:r w:rsidRPr="008A505C">
        <w:rPr>
          <w:lang w:val="pl-PL"/>
        </w:rPr>
        <w:t>STWiOR</w:t>
      </w:r>
      <w:proofErr w:type="spellEnd"/>
      <w:r w:rsidRPr="008A505C">
        <w:rPr>
          <w:lang w:val="pl-PL"/>
        </w:rPr>
        <w:t xml:space="preserve"> i przedmiarem robót;</w:t>
      </w:r>
    </w:p>
    <w:p w14:paraId="6F252896" w14:textId="41D4DAB4" w:rsidR="00A7397F" w:rsidRPr="00A7397F" w:rsidRDefault="00A7397F" w:rsidP="00A7397F">
      <w:pPr>
        <w:spacing w:after="80"/>
        <w:rPr>
          <w:szCs w:val="20"/>
          <w:lang w:val="pl-PL"/>
        </w:rPr>
      </w:pPr>
      <w:r w:rsidRPr="00A7397F">
        <w:rPr>
          <w:rFonts w:ascii="Segoe UI Symbol" w:hAnsi="Segoe UI Symbol" w:cs="Segoe UI Symbol"/>
          <w:szCs w:val="20"/>
          <w:lang w:val="pl-PL"/>
        </w:rPr>
        <w:t>☐</w:t>
      </w:r>
      <w:r w:rsidRPr="00A7397F">
        <w:rPr>
          <w:szCs w:val="20"/>
          <w:lang w:val="pl-PL"/>
        </w:rPr>
        <w:t xml:space="preserve"> przed przystąpieniem do robót przedstawimy materiały i urządzenia przewidziane do wbudowania do akceptacji Inspektora Nadzoru wraz z wymaganymi atestami, certyfikatami, deklaracjami zgodności i kartami technicznymi;</w:t>
      </w:r>
    </w:p>
    <w:p w14:paraId="623DBD54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posiadamy wiedzę, doświadczenie, potencjał techniczny i organizacyjny niezbędne do wykonania zamówienia;</w:t>
      </w:r>
    </w:p>
    <w:p w14:paraId="75951D9F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osoby przewidziane do realizacji zamówienia posiadają wymagane kwalifikacje i uprawnienia, jeżeli są wymagane przepisami prawa;</w:t>
      </w:r>
    </w:p>
    <w:p w14:paraId="749E625B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akceptujemy warunki postępowania, w tym prawo Zamawiającego do swobodnego wyboru oferty oraz unieważnienia postępowania bez podania przyczyny;</w:t>
      </w:r>
    </w:p>
    <w:p w14:paraId="7B30382A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nie pozostajemy w zwłoce z zapłatą podatków, opłat, składek ZUS ani innych należności publicznoprawnych.</w:t>
      </w:r>
    </w:p>
    <w:p w14:paraId="03E78DE3" w14:textId="77777777" w:rsidR="004621D8" w:rsidRPr="008A505C" w:rsidRDefault="00000000">
      <w:pPr>
        <w:pStyle w:val="Nagwek1"/>
        <w:spacing w:before="200" w:after="100"/>
        <w:rPr>
          <w:lang w:val="pl-PL"/>
        </w:rPr>
      </w:pPr>
      <w:r w:rsidRPr="008A505C">
        <w:rPr>
          <w:rFonts w:ascii="Arial" w:eastAsia="Arial" w:hAnsi="Arial"/>
          <w:sz w:val="24"/>
          <w:lang w:val="pl-PL"/>
        </w:rPr>
        <w:t>VI. Załączniki do oferty</w:t>
      </w:r>
    </w:p>
    <w:p w14:paraId="653ADCDC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kosztorys ofertowy sporządzony na podstawie przedmiaru robót;</w:t>
      </w:r>
    </w:p>
    <w:p w14:paraId="1E37C1E2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aktualny odpis z KRS / wydruk z CEIDG albo inny dokument rejestrowy;</w:t>
      </w:r>
    </w:p>
    <w:p w14:paraId="5C15CC66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dowód wniesienia wadium;</w:t>
      </w:r>
    </w:p>
    <w:p w14:paraId="4B4F41F7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oświadczenie o spełnianiu warunków udziału i braku podstaw do wykluczenia;</w:t>
      </w:r>
    </w:p>
    <w:p w14:paraId="3AA28390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wykaz robót podobnych / referencje;</w:t>
      </w:r>
    </w:p>
    <w:p w14:paraId="079DF532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wykaz osób przewidzianych do realizacji zamówienia wraz z kwalifikacjami;</w:t>
      </w:r>
    </w:p>
    <w:p w14:paraId="51D43663" w14:textId="77777777" w:rsidR="004621D8" w:rsidRPr="008A505C" w:rsidRDefault="00000000">
      <w:pPr>
        <w:spacing w:after="40" w:line="259" w:lineRule="auto"/>
        <w:rPr>
          <w:lang w:val="pl-PL"/>
        </w:rPr>
      </w:pPr>
      <w:r w:rsidRPr="008A505C">
        <w:rPr>
          <w:lang w:val="pl-PL"/>
        </w:rPr>
        <w:t>☐ pełnomocnictwo do podpisania oferty, jeżeli dotyczy;</w:t>
      </w:r>
    </w:p>
    <w:p w14:paraId="553748C8" w14:textId="77777777" w:rsidR="004621D8" w:rsidRDefault="00000000">
      <w:pPr>
        <w:spacing w:after="40" w:line="259" w:lineRule="auto"/>
      </w:pPr>
      <w:r>
        <w:t xml:space="preserve">☐ </w:t>
      </w:r>
      <w:proofErr w:type="spellStart"/>
      <w:r>
        <w:t>inne</w:t>
      </w:r>
      <w:proofErr w:type="spellEnd"/>
      <w:r>
        <w:t>: ______________________________________________________________.</w:t>
      </w:r>
    </w:p>
    <w:p w14:paraId="44F0122C" w14:textId="77777777" w:rsidR="004621D8" w:rsidRDefault="00000000">
      <w:pPr>
        <w:pStyle w:val="Nagwek1"/>
        <w:spacing w:before="200" w:after="100"/>
      </w:pPr>
      <w:r>
        <w:rPr>
          <w:rFonts w:ascii="Arial" w:eastAsia="Arial" w:hAnsi="Arial"/>
          <w:sz w:val="24"/>
        </w:rPr>
        <w:t>VII. Podpis oferenta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4621D8" w14:paraId="27705828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48F602F1" w14:textId="77777777" w:rsidR="004621D8" w:rsidRDefault="00000000">
            <w:r>
              <w:rPr>
                <w:b/>
                <w:sz w:val="18"/>
              </w:rPr>
              <w:t>Imię i nazwisko / funkcja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20DBB30A" w14:textId="77777777" w:rsidR="004621D8" w:rsidRDefault="00000000">
            <w:r>
              <w:rPr>
                <w:b/>
                <w:sz w:val="18"/>
              </w:rPr>
              <w:t>Podpis i pieczęć</w:t>
            </w:r>
          </w:p>
        </w:tc>
      </w:tr>
      <w:tr w:rsidR="004621D8" w14:paraId="2861DF75" w14:textId="77777777">
        <w:trPr>
          <w:jc w:val="center"/>
        </w:trPr>
        <w:tc>
          <w:tcPr>
            <w:tcW w:w="5100" w:type="dxa"/>
            <w:vAlign w:val="center"/>
          </w:tcPr>
          <w:p w14:paraId="1BF2C1FD" w14:textId="77777777" w:rsidR="004621D8" w:rsidRDefault="004621D8"/>
        </w:tc>
        <w:tc>
          <w:tcPr>
            <w:tcW w:w="5100" w:type="dxa"/>
            <w:vAlign w:val="center"/>
          </w:tcPr>
          <w:p w14:paraId="4B08B704" w14:textId="77777777" w:rsidR="004621D8" w:rsidRDefault="004621D8"/>
        </w:tc>
      </w:tr>
      <w:tr w:rsidR="004621D8" w14:paraId="010C72EC" w14:textId="77777777">
        <w:trPr>
          <w:jc w:val="center"/>
        </w:trPr>
        <w:tc>
          <w:tcPr>
            <w:tcW w:w="5100" w:type="dxa"/>
            <w:vAlign w:val="center"/>
          </w:tcPr>
          <w:p w14:paraId="4DC65E86" w14:textId="77777777" w:rsidR="004621D8" w:rsidRDefault="004621D8"/>
        </w:tc>
        <w:tc>
          <w:tcPr>
            <w:tcW w:w="5100" w:type="dxa"/>
            <w:vAlign w:val="center"/>
          </w:tcPr>
          <w:p w14:paraId="4E251E69" w14:textId="77777777" w:rsidR="004621D8" w:rsidRDefault="004621D8"/>
        </w:tc>
      </w:tr>
    </w:tbl>
    <w:p w14:paraId="55A173DE" w14:textId="77777777" w:rsidR="000D20BE" w:rsidRDefault="000D20BE"/>
    <w:sectPr w:rsidR="000D20BE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BC71" w14:textId="77777777" w:rsidR="00B521E2" w:rsidRDefault="00B521E2">
      <w:pPr>
        <w:spacing w:after="0" w:line="240" w:lineRule="auto"/>
      </w:pPr>
      <w:r>
        <w:separator/>
      </w:r>
    </w:p>
  </w:endnote>
  <w:endnote w:type="continuationSeparator" w:id="0">
    <w:p w14:paraId="3AAC85FD" w14:textId="77777777" w:rsidR="00B521E2" w:rsidRDefault="00B5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0B0A" w14:textId="77777777" w:rsidR="004621D8" w:rsidRPr="008A505C" w:rsidRDefault="00000000">
    <w:pPr>
      <w:pStyle w:val="Stopka"/>
      <w:jc w:val="center"/>
      <w:rPr>
        <w:lang w:val="pl-PL"/>
      </w:rPr>
    </w:pPr>
    <w:r w:rsidRPr="008A505C">
      <w:rPr>
        <w:sz w:val="16"/>
        <w:lang w:val="pl-PL"/>
      </w:rPr>
      <w:t>Formularz ofertowy - ul. G. Bruna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F7DE" w14:textId="77777777" w:rsidR="00B521E2" w:rsidRDefault="00B521E2">
      <w:pPr>
        <w:spacing w:after="0" w:line="240" w:lineRule="auto"/>
      </w:pPr>
      <w:r>
        <w:separator/>
      </w:r>
    </w:p>
  </w:footnote>
  <w:footnote w:type="continuationSeparator" w:id="0">
    <w:p w14:paraId="756A24DE" w14:textId="77777777" w:rsidR="00B521E2" w:rsidRDefault="00B5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07D6" w14:textId="77777777" w:rsidR="004621D8" w:rsidRDefault="00000000">
    <w:pPr>
      <w:pStyle w:val="Nagwek"/>
      <w:jc w:val="right"/>
    </w:pPr>
    <w:proofErr w:type="spellStart"/>
    <w:r>
      <w:rPr>
        <w:sz w:val="16"/>
      </w:rPr>
      <w:t>Załącznik</w:t>
    </w:r>
    <w:proofErr w:type="spellEnd"/>
    <w:r>
      <w:rPr>
        <w:sz w:val="16"/>
      </w:rPr>
      <w:t xml:space="preserve"> nr 3 - </w:t>
    </w:r>
    <w:proofErr w:type="spellStart"/>
    <w:r>
      <w:rPr>
        <w:sz w:val="16"/>
      </w:rPr>
      <w:t>Formularz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ofertowy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5950567">
    <w:abstractNumId w:val="8"/>
  </w:num>
  <w:num w:numId="2" w16cid:durableId="714543605">
    <w:abstractNumId w:val="6"/>
  </w:num>
  <w:num w:numId="3" w16cid:durableId="1632513482">
    <w:abstractNumId w:val="5"/>
  </w:num>
  <w:num w:numId="4" w16cid:durableId="923147155">
    <w:abstractNumId w:val="4"/>
  </w:num>
  <w:num w:numId="5" w16cid:durableId="216598996">
    <w:abstractNumId w:val="7"/>
  </w:num>
  <w:num w:numId="6" w16cid:durableId="34164513">
    <w:abstractNumId w:val="3"/>
  </w:num>
  <w:num w:numId="7" w16cid:durableId="872615213">
    <w:abstractNumId w:val="2"/>
  </w:num>
  <w:num w:numId="8" w16cid:durableId="2054966351">
    <w:abstractNumId w:val="1"/>
  </w:num>
  <w:num w:numId="9" w16cid:durableId="182374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0BE"/>
    <w:rsid w:val="0015074B"/>
    <w:rsid w:val="0029639D"/>
    <w:rsid w:val="00326F90"/>
    <w:rsid w:val="004621D8"/>
    <w:rsid w:val="008A505C"/>
    <w:rsid w:val="009804CB"/>
    <w:rsid w:val="00A7397F"/>
    <w:rsid w:val="00AA1D8D"/>
    <w:rsid w:val="00B47730"/>
    <w:rsid w:val="00B521E2"/>
    <w:rsid w:val="00CB0664"/>
    <w:rsid w:val="00F72F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BF013"/>
  <w14:defaultImageDpi w14:val="300"/>
  <w15:docId w15:val="{336CB7E7-A5F0-4A31-A17E-D5CD57D4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Zemełko</cp:lastModifiedBy>
  <cp:revision>3</cp:revision>
  <dcterms:created xsi:type="dcterms:W3CDTF">2026-06-01T11:31:00Z</dcterms:created>
  <dcterms:modified xsi:type="dcterms:W3CDTF">2026-06-11T10:17:00Z</dcterms:modified>
  <cp:category/>
</cp:coreProperties>
</file>