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1110" w14:textId="77777777" w:rsidR="00FB73DD" w:rsidRPr="00EB0E68" w:rsidRDefault="00000000">
      <w:pPr>
        <w:spacing w:after="40" w:line="259" w:lineRule="auto"/>
        <w:jc w:val="center"/>
        <w:rPr>
          <w:lang w:val="pl-PL"/>
        </w:rPr>
      </w:pPr>
      <w:r w:rsidRPr="00EB0E68">
        <w:rPr>
          <w:b/>
          <w:sz w:val="24"/>
          <w:lang w:val="pl-PL"/>
        </w:rPr>
        <w:t>ZAŁĄCZNIK NR 4</w:t>
      </w:r>
    </w:p>
    <w:p w14:paraId="43667E7C" w14:textId="77777777" w:rsidR="00FB73DD" w:rsidRPr="00EB0E68" w:rsidRDefault="00000000">
      <w:pPr>
        <w:spacing w:after="60" w:line="259" w:lineRule="auto"/>
        <w:jc w:val="center"/>
        <w:rPr>
          <w:lang w:val="pl-PL"/>
        </w:rPr>
      </w:pPr>
      <w:r w:rsidRPr="00EB0E68">
        <w:rPr>
          <w:b/>
          <w:sz w:val="28"/>
          <w:lang w:val="pl-PL"/>
        </w:rPr>
        <w:t>OŚWIADCZENIE WYKONAWCY</w:t>
      </w:r>
    </w:p>
    <w:p w14:paraId="4E0F358F" w14:textId="77777777" w:rsidR="00FB73DD" w:rsidRPr="00EB0E68" w:rsidRDefault="00000000">
      <w:pPr>
        <w:spacing w:line="259" w:lineRule="auto"/>
        <w:jc w:val="center"/>
        <w:rPr>
          <w:lang w:val="pl-PL"/>
        </w:rPr>
      </w:pPr>
      <w:r w:rsidRPr="00EB0E68">
        <w:rPr>
          <w:b/>
          <w:sz w:val="22"/>
          <w:lang w:val="pl-PL"/>
        </w:rPr>
        <w:t>o spełnianiu warunków udziału w postępowaniu i braku podstaw do wykluczenia</w:t>
      </w:r>
    </w:p>
    <w:p w14:paraId="388698F9" w14:textId="77777777" w:rsidR="00FB73DD" w:rsidRPr="00EB0E68" w:rsidRDefault="00000000">
      <w:pPr>
        <w:spacing w:after="100" w:line="259" w:lineRule="auto"/>
        <w:rPr>
          <w:lang w:val="pl-PL"/>
        </w:rPr>
      </w:pPr>
      <w:r w:rsidRPr="00EB0E68">
        <w:rPr>
          <w:lang w:val="pl-PL"/>
        </w:rPr>
        <w:t>Dotyczy postępowania przetargowego: remont instalacji elektrycznej wewnętrznej w budynku mieszkalnym wielorodzinnym przy ul. G. Bruna 22 w Warszawie - klatki I, II i III.</w:t>
      </w:r>
    </w:p>
    <w:p w14:paraId="1EA7631F" w14:textId="77777777" w:rsidR="00FB73DD" w:rsidRPr="00EB0E68" w:rsidRDefault="00000000">
      <w:pPr>
        <w:spacing w:after="100" w:line="259" w:lineRule="auto"/>
        <w:rPr>
          <w:lang w:val="pl-PL"/>
        </w:rPr>
      </w:pPr>
      <w:r w:rsidRPr="00EB0E68">
        <w:rPr>
          <w:lang w:val="pl-PL"/>
        </w:rPr>
        <w:t>Nazwa / firma wykonawcy: ______________________________________________________________</w:t>
      </w:r>
    </w:p>
    <w:p w14:paraId="16926DDD" w14:textId="77777777" w:rsidR="00FB73DD" w:rsidRPr="00EB0E68" w:rsidRDefault="00000000">
      <w:pPr>
        <w:spacing w:after="100" w:line="259" w:lineRule="auto"/>
        <w:rPr>
          <w:lang w:val="pl-PL"/>
        </w:rPr>
      </w:pPr>
      <w:r w:rsidRPr="00EB0E68">
        <w:rPr>
          <w:lang w:val="pl-PL"/>
        </w:rPr>
        <w:t>Adres siedziby: _______________________________________________________________________</w:t>
      </w:r>
    </w:p>
    <w:p w14:paraId="0A8D6359" w14:textId="77777777" w:rsidR="00FB73DD" w:rsidRPr="00EB0E68" w:rsidRDefault="00000000">
      <w:pPr>
        <w:spacing w:after="100" w:line="259" w:lineRule="auto"/>
        <w:rPr>
          <w:lang w:val="pl-PL"/>
        </w:rPr>
      </w:pPr>
      <w:r w:rsidRPr="00EB0E68">
        <w:rPr>
          <w:lang w:val="pl-PL"/>
        </w:rPr>
        <w:t>NIP / REGON / KRS / CEIDG: ____________________________________________________________</w:t>
      </w:r>
    </w:p>
    <w:p w14:paraId="6D28F950" w14:textId="77777777" w:rsidR="00FB73DD" w:rsidRPr="00EB0E68" w:rsidRDefault="00000000">
      <w:pPr>
        <w:pStyle w:val="Nagwek1"/>
        <w:spacing w:before="200" w:after="100"/>
        <w:rPr>
          <w:lang w:val="pl-PL"/>
        </w:rPr>
      </w:pPr>
      <w:r w:rsidRPr="00EB0E68">
        <w:rPr>
          <w:rFonts w:ascii="Arial" w:eastAsia="Arial" w:hAnsi="Arial"/>
          <w:sz w:val="24"/>
          <w:lang w:val="pl-PL"/>
        </w:rPr>
        <w:t>I. Oświadczenie o spełnianiu warunków udziału</w:t>
      </w:r>
    </w:p>
    <w:p w14:paraId="57F163CD" w14:textId="77777777" w:rsidR="00FB73DD" w:rsidRPr="00EB0E68" w:rsidRDefault="00000000">
      <w:pPr>
        <w:spacing w:after="100" w:line="259" w:lineRule="auto"/>
        <w:rPr>
          <w:lang w:val="pl-PL"/>
        </w:rPr>
      </w:pPr>
      <w:r w:rsidRPr="00EB0E68">
        <w:rPr>
          <w:lang w:val="pl-PL"/>
        </w:rPr>
        <w:t>Działając w imieniu wykonawcy oświadczam/y, że wykonawca:</w:t>
      </w:r>
    </w:p>
    <w:p w14:paraId="628EA57C" w14:textId="77777777" w:rsidR="00FB73DD" w:rsidRPr="00EB0E68" w:rsidRDefault="00000000">
      <w:pPr>
        <w:pStyle w:val="Listanumerowana"/>
        <w:spacing w:after="40"/>
        <w:rPr>
          <w:lang w:val="pl-PL"/>
        </w:rPr>
      </w:pPr>
      <w:r w:rsidRPr="00EB0E68">
        <w:rPr>
          <w:lang w:val="pl-PL"/>
        </w:rPr>
        <w:t>posiada wiedzę, doświadczenie, potencjał techniczny i organizacyjny niezbędny do należytego wykonania przedmiotu zamówienia;</w:t>
      </w:r>
    </w:p>
    <w:p w14:paraId="156F631C" w14:textId="77777777" w:rsidR="00FB73DD" w:rsidRPr="00EB0E68" w:rsidRDefault="00000000">
      <w:pPr>
        <w:pStyle w:val="Listanumerowana"/>
        <w:spacing w:after="40"/>
        <w:rPr>
          <w:lang w:val="pl-PL"/>
        </w:rPr>
      </w:pPr>
      <w:r w:rsidRPr="00EB0E68">
        <w:rPr>
          <w:lang w:val="pl-PL"/>
        </w:rPr>
        <w:t>dysponuje osobami zdolnymi do wykonania zamówienia, posiadającymi wymagane kwalifikacje i uprawnienia, jeżeli są wymagane przepisami prawa;</w:t>
      </w:r>
    </w:p>
    <w:p w14:paraId="6D39F393" w14:textId="77777777" w:rsidR="00FB73DD" w:rsidRPr="00EB0E68" w:rsidRDefault="00000000">
      <w:pPr>
        <w:pStyle w:val="Listanumerowana"/>
        <w:spacing w:after="40"/>
        <w:rPr>
          <w:lang w:val="pl-PL"/>
        </w:rPr>
      </w:pPr>
      <w:r w:rsidRPr="00EB0E68">
        <w:rPr>
          <w:lang w:val="pl-PL"/>
        </w:rPr>
        <w:t>znajduje się w sytuacji ekonomicznej i finansowej umożliwiającej wykonanie zamówienia w deklarowanym terminie;</w:t>
      </w:r>
    </w:p>
    <w:p w14:paraId="63423667" w14:textId="77777777" w:rsidR="00FB73DD" w:rsidRPr="00EB0E68" w:rsidRDefault="00000000">
      <w:pPr>
        <w:pStyle w:val="Listanumerowana"/>
        <w:spacing w:after="40"/>
        <w:rPr>
          <w:lang w:val="pl-PL"/>
        </w:rPr>
      </w:pPr>
      <w:r w:rsidRPr="00EB0E68">
        <w:rPr>
          <w:lang w:val="pl-PL"/>
        </w:rPr>
        <w:t>zapoznał się z dokumentacją przetargową, Specyfikacją Techniczną Wykonania i Odbioru Robót oraz przedmiarem robót i przyjmuje je do realizacji;</w:t>
      </w:r>
    </w:p>
    <w:p w14:paraId="7E2DEBC0" w14:textId="77777777" w:rsidR="00FB73DD" w:rsidRPr="00EB0E68" w:rsidRDefault="00000000">
      <w:pPr>
        <w:pStyle w:val="Listanumerowana"/>
        <w:spacing w:after="40"/>
        <w:rPr>
          <w:lang w:val="pl-PL"/>
        </w:rPr>
      </w:pPr>
      <w:r w:rsidRPr="00EB0E68">
        <w:rPr>
          <w:lang w:val="pl-PL"/>
        </w:rPr>
        <w:t>zobowiązuje się wykonać zamówienie zgodnie z obowiązującymi przepisami, normami, zasadami wiedzy technicznej, przepisami BHP i ppoż. oraz wymaganiami Zamawiającego.</w:t>
      </w:r>
    </w:p>
    <w:p w14:paraId="42BA18E4" w14:textId="77777777" w:rsidR="00FB73DD" w:rsidRPr="00EB0E68" w:rsidRDefault="00000000">
      <w:pPr>
        <w:pStyle w:val="Nagwek1"/>
        <w:spacing w:before="200" w:after="100"/>
        <w:rPr>
          <w:lang w:val="pl-PL"/>
        </w:rPr>
      </w:pPr>
      <w:r w:rsidRPr="00EB0E68">
        <w:rPr>
          <w:rFonts w:ascii="Arial" w:eastAsia="Arial" w:hAnsi="Arial"/>
          <w:sz w:val="24"/>
          <w:lang w:val="pl-PL"/>
        </w:rPr>
        <w:t>II. Oświadczenie o braku podstaw do wykluczenia</w:t>
      </w:r>
    </w:p>
    <w:p w14:paraId="7859AB48" w14:textId="77777777" w:rsidR="00FB73DD" w:rsidRDefault="00000000">
      <w:pPr>
        <w:spacing w:after="100" w:line="259" w:lineRule="auto"/>
      </w:pPr>
      <w:r>
        <w:t>Oświadczam/y, że wykonawca:</w:t>
      </w:r>
    </w:p>
    <w:p w14:paraId="230CDBCC" w14:textId="77777777" w:rsidR="00FB73DD" w:rsidRPr="00EB0E68" w:rsidRDefault="00000000" w:rsidP="00EB0E68">
      <w:pPr>
        <w:pStyle w:val="Listanumerowana"/>
        <w:numPr>
          <w:ilvl w:val="0"/>
          <w:numId w:val="10"/>
        </w:numPr>
        <w:spacing w:after="40"/>
        <w:rPr>
          <w:lang w:val="pl-PL"/>
        </w:rPr>
      </w:pPr>
      <w:r w:rsidRPr="00EB0E68">
        <w:rPr>
          <w:lang w:val="pl-PL"/>
        </w:rPr>
        <w:t>nie pozostaje w zwłoce z zapłatą podatków, opłat, składek ZUS ani innych należności publicznoprawnych, o ile dotyczy;</w:t>
      </w:r>
    </w:p>
    <w:p w14:paraId="3F58F7A7" w14:textId="77777777" w:rsidR="00FB73DD" w:rsidRPr="00EB0E68" w:rsidRDefault="00000000">
      <w:pPr>
        <w:pStyle w:val="Listanumerowana"/>
        <w:spacing w:after="40"/>
        <w:rPr>
          <w:lang w:val="pl-PL"/>
        </w:rPr>
      </w:pPr>
      <w:r w:rsidRPr="00EB0E68">
        <w:rPr>
          <w:lang w:val="pl-PL"/>
        </w:rPr>
        <w:t>nie złożył w niniejszym postępowaniu informacji fałszywych lub wprowadzających Zamawiającego w błąd;</w:t>
      </w:r>
    </w:p>
    <w:p w14:paraId="532193A4" w14:textId="77777777" w:rsidR="00FB73DD" w:rsidRPr="00EB0E68" w:rsidRDefault="00000000">
      <w:pPr>
        <w:pStyle w:val="Listanumerowana"/>
        <w:spacing w:after="40"/>
        <w:rPr>
          <w:lang w:val="pl-PL"/>
        </w:rPr>
      </w:pPr>
      <w:r w:rsidRPr="00EB0E68">
        <w:rPr>
          <w:lang w:val="pl-PL"/>
        </w:rPr>
        <w:t>nie jest członkiem Komisji Przetargowej ani osobą uczestniczącą w pracach Komisji;</w:t>
      </w:r>
    </w:p>
    <w:p w14:paraId="4A29C97A" w14:textId="77777777" w:rsidR="00FB73DD" w:rsidRPr="00EB0E68" w:rsidRDefault="00000000">
      <w:pPr>
        <w:pStyle w:val="Listanumerowana"/>
        <w:spacing w:after="40"/>
        <w:rPr>
          <w:lang w:val="pl-PL"/>
        </w:rPr>
      </w:pPr>
      <w:r w:rsidRPr="00EB0E68">
        <w:rPr>
          <w:lang w:val="pl-PL"/>
        </w:rPr>
        <w:t>nie podlega wykluczeniu na podstawie Regulaminu wyłaniania wykonawców robót i usług inwestycyjnych, remontowych, modernizacyjnych i konserwacyjnych w SBM „Batory”;</w:t>
      </w:r>
    </w:p>
    <w:p w14:paraId="4023316D" w14:textId="77777777" w:rsidR="00FB73DD" w:rsidRPr="00EB0E68" w:rsidRDefault="00000000">
      <w:pPr>
        <w:pStyle w:val="Listanumerowana"/>
        <w:spacing w:after="40"/>
        <w:rPr>
          <w:lang w:val="pl-PL"/>
        </w:rPr>
      </w:pPr>
      <w:r w:rsidRPr="00EB0E68">
        <w:rPr>
          <w:lang w:val="pl-PL"/>
        </w:rPr>
        <w:t>nie zachodzą wobec niego inne okoliczności uniemożliwiające prawidłowe wykonanie zamówienia.</w:t>
      </w:r>
    </w:p>
    <w:p w14:paraId="212BEFDA" w14:textId="77777777" w:rsidR="00FB73DD" w:rsidRPr="00EB0E68" w:rsidRDefault="00000000">
      <w:pPr>
        <w:pStyle w:val="Nagwek1"/>
        <w:spacing w:before="200" w:after="100"/>
        <w:rPr>
          <w:lang w:val="pl-PL"/>
        </w:rPr>
      </w:pPr>
      <w:r w:rsidRPr="00EB0E68">
        <w:rPr>
          <w:rFonts w:ascii="Arial" w:eastAsia="Arial" w:hAnsi="Arial"/>
          <w:sz w:val="24"/>
          <w:lang w:val="pl-PL"/>
        </w:rPr>
        <w:t>III. Zobowiązanie do aktualizacji informacji</w:t>
      </w:r>
    </w:p>
    <w:p w14:paraId="2D9D3C16" w14:textId="77777777" w:rsidR="00FB73DD" w:rsidRPr="00EB0E68" w:rsidRDefault="00000000">
      <w:pPr>
        <w:spacing w:after="100" w:line="259" w:lineRule="auto"/>
        <w:rPr>
          <w:lang w:val="pl-PL"/>
        </w:rPr>
      </w:pPr>
      <w:r w:rsidRPr="00EB0E68">
        <w:rPr>
          <w:lang w:val="pl-PL"/>
        </w:rPr>
        <w:t>Zobowiązujemy się niezwłocznie poinformować Zamawiającego o każdej zmianie okoliczności mającej wpływ na treść niniejszego oświadczenia albo możliwość należytego wykonania zamówienia.</w:t>
      </w:r>
    </w:p>
    <w:p w14:paraId="0416F32F" w14:textId="77777777" w:rsidR="00FB73DD" w:rsidRPr="00EB0E68" w:rsidRDefault="00000000">
      <w:pPr>
        <w:pStyle w:val="Nagwek1"/>
        <w:spacing w:before="200" w:after="100"/>
        <w:rPr>
          <w:lang w:val="pl-PL"/>
        </w:rPr>
      </w:pPr>
      <w:r w:rsidRPr="00EB0E68">
        <w:rPr>
          <w:rFonts w:ascii="Arial" w:eastAsia="Arial" w:hAnsi="Arial"/>
          <w:sz w:val="24"/>
          <w:lang w:val="pl-PL"/>
        </w:rPr>
        <w:t>IV. Podpis</w:t>
      </w:r>
    </w:p>
    <w:p w14:paraId="7F7C07B8" w14:textId="77777777" w:rsidR="00FB73DD" w:rsidRPr="00EB0E68" w:rsidRDefault="00000000">
      <w:pPr>
        <w:spacing w:after="100" w:line="259" w:lineRule="auto"/>
        <w:rPr>
          <w:lang w:val="pl-PL"/>
        </w:rPr>
      </w:pPr>
      <w:r w:rsidRPr="00EB0E68">
        <w:rPr>
          <w:lang w:val="pl-PL"/>
        </w:rPr>
        <w:t>Miejscowość i data: _______________________________________________</w:t>
      </w:r>
    </w:p>
    <w:p w14:paraId="54412025" w14:textId="77777777" w:rsidR="00FB73DD" w:rsidRPr="00EB0E68" w:rsidRDefault="00000000">
      <w:pPr>
        <w:spacing w:after="100" w:line="259" w:lineRule="auto"/>
        <w:rPr>
          <w:lang w:val="pl-PL"/>
        </w:rPr>
      </w:pPr>
      <w:r w:rsidRPr="00EB0E68">
        <w:rPr>
          <w:lang w:val="pl-PL"/>
        </w:rPr>
        <w:t>Imię i nazwisko osoby/osób uprawnionych do reprezentacji:</w:t>
      </w:r>
    </w:p>
    <w:p w14:paraId="617B007C" w14:textId="77777777" w:rsidR="00FB73DD" w:rsidRDefault="00000000">
      <w:pPr>
        <w:spacing w:after="100" w:line="259" w:lineRule="auto"/>
      </w:pPr>
      <w:r>
        <w:t>__________________________________________________________________________________</w:t>
      </w:r>
    </w:p>
    <w:p w14:paraId="46CE751B" w14:textId="77777777" w:rsidR="00FB73DD" w:rsidRDefault="00000000">
      <w:pPr>
        <w:spacing w:after="100" w:line="259" w:lineRule="auto"/>
      </w:pPr>
      <w:r>
        <w:t>Podpis i pieczęć wykonawcy:</w:t>
      </w:r>
    </w:p>
    <w:p w14:paraId="796F6166" w14:textId="77777777" w:rsidR="00FB73DD" w:rsidRDefault="00000000">
      <w:pPr>
        <w:spacing w:after="100" w:line="259" w:lineRule="auto"/>
      </w:pPr>
      <w:r>
        <w:t>__________________________________________________________________________________</w:t>
      </w:r>
    </w:p>
    <w:sectPr w:rsidR="00FB73DD" w:rsidSect="00034616">
      <w:headerReference w:type="default" r:id="rId8"/>
      <w:footerReference w:type="default" r:id="rId9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EBE2" w14:textId="77777777" w:rsidR="000E00DA" w:rsidRDefault="000E00DA">
      <w:pPr>
        <w:spacing w:after="0" w:line="240" w:lineRule="auto"/>
      </w:pPr>
      <w:r>
        <w:separator/>
      </w:r>
    </w:p>
  </w:endnote>
  <w:endnote w:type="continuationSeparator" w:id="0">
    <w:p w14:paraId="77218EF7" w14:textId="77777777" w:rsidR="000E00DA" w:rsidRDefault="000E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8426" w14:textId="77777777" w:rsidR="00FB73DD" w:rsidRPr="00EB0E68" w:rsidRDefault="00000000">
    <w:pPr>
      <w:pStyle w:val="Stopka"/>
      <w:jc w:val="center"/>
      <w:rPr>
        <w:lang w:val="pl-PL"/>
      </w:rPr>
    </w:pPr>
    <w:r w:rsidRPr="00EB0E68">
      <w:rPr>
        <w:sz w:val="16"/>
        <w:lang w:val="pl-PL"/>
      </w:rPr>
      <w:t>Oświadczenie wykonawcy - ul. G. Bruna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EA59" w14:textId="77777777" w:rsidR="000E00DA" w:rsidRDefault="000E00DA">
      <w:pPr>
        <w:spacing w:after="0" w:line="240" w:lineRule="auto"/>
      </w:pPr>
      <w:r>
        <w:separator/>
      </w:r>
    </w:p>
  </w:footnote>
  <w:footnote w:type="continuationSeparator" w:id="0">
    <w:p w14:paraId="26180194" w14:textId="77777777" w:rsidR="000E00DA" w:rsidRDefault="000E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746D" w14:textId="77777777" w:rsidR="00FB73DD" w:rsidRDefault="00000000">
    <w:pPr>
      <w:pStyle w:val="Nagwek"/>
      <w:jc w:val="right"/>
    </w:pPr>
    <w:proofErr w:type="spellStart"/>
    <w:r>
      <w:rPr>
        <w:sz w:val="16"/>
      </w:rPr>
      <w:t>Załącznik</w:t>
    </w:r>
    <w:proofErr w:type="spellEnd"/>
    <w:r>
      <w:rPr>
        <w:sz w:val="16"/>
      </w:rPr>
      <w:t xml:space="preserve"> nr 4 - </w:t>
    </w:r>
    <w:proofErr w:type="spellStart"/>
    <w:r>
      <w:rPr>
        <w:sz w:val="16"/>
      </w:rPr>
      <w:t>Oświadczenie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wykonawcy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6099833">
    <w:abstractNumId w:val="8"/>
  </w:num>
  <w:num w:numId="2" w16cid:durableId="1002662722">
    <w:abstractNumId w:val="6"/>
  </w:num>
  <w:num w:numId="3" w16cid:durableId="1620575271">
    <w:abstractNumId w:val="5"/>
  </w:num>
  <w:num w:numId="4" w16cid:durableId="1291134951">
    <w:abstractNumId w:val="4"/>
  </w:num>
  <w:num w:numId="5" w16cid:durableId="138807479">
    <w:abstractNumId w:val="7"/>
  </w:num>
  <w:num w:numId="6" w16cid:durableId="1149980501">
    <w:abstractNumId w:val="3"/>
  </w:num>
  <w:num w:numId="7" w16cid:durableId="1841507232">
    <w:abstractNumId w:val="2"/>
  </w:num>
  <w:num w:numId="8" w16cid:durableId="1018583436">
    <w:abstractNumId w:val="1"/>
  </w:num>
  <w:num w:numId="9" w16cid:durableId="1252667846">
    <w:abstractNumId w:val="0"/>
  </w:num>
  <w:num w:numId="10" w16cid:durableId="207627206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0DA"/>
    <w:rsid w:val="0015074B"/>
    <w:rsid w:val="00220BF2"/>
    <w:rsid w:val="0029639D"/>
    <w:rsid w:val="00326F90"/>
    <w:rsid w:val="00AA1D8D"/>
    <w:rsid w:val="00B47730"/>
    <w:rsid w:val="00CB0664"/>
    <w:rsid w:val="00EB0E68"/>
    <w:rsid w:val="00F72FAA"/>
    <w:rsid w:val="00FB73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390DD"/>
  <w14:defaultImageDpi w14:val="300"/>
  <w15:docId w15:val="{336CB7E7-A5F0-4A31-A17E-D5CD57D4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Piotr Zemełko</cp:lastModifiedBy>
  <cp:revision>2</cp:revision>
  <dcterms:created xsi:type="dcterms:W3CDTF">2026-06-01T11:32:00Z</dcterms:created>
  <dcterms:modified xsi:type="dcterms:W3CDTF">2026-06-01T11:32:00Z</dcterms:modified>
  <cp:category/>
</cp:coreProperties>
</file>