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8F1E9" w14:textId="77777777" w:rsidR="00296949" w:rsidRPr="008F0755" w:rsidRDefault="00000000">
      <w:pPr>
        <w:jc w:val="right"/>
        <w:rPr>
          <w:lang w:val="pl-PL"/>
        </w:rPr>
      </w:pPr>
      <w:r w:rsidRPr="008F0755">
        <w:rPr>
          <w:sz w:val="22"/>
          <w:lang w:val="pl-PL"/>
        </w:rPr>
        <w:t>Warszawa, dnia 29.06.2026 r.</w:t>
      </w:r>
    </w:p>
    <w:p w14:paraId="0E354F8A" w14:textId="77777777" w:rsidR="00296949" w:rsidRPr="008F0755" w:rsidRDefault="00000000">
      <w:pPr>
        <w:spacing w:before="240" w:after="400"/>
        <w:jc w:val="center"/>
        <w:rPr>
          <w:lang w:val="pl-PL"/>
        </w:rPr>
      </w:pPr>
      <w:r w:rsidRPr="008F0755">
        <w:rPr>
          <w:b/>
          <w:sz w:val="32"/>
          <w:lang w:val="pl-PL"/>
        </w:rPr>
        <w:t>ZAPYTANIE OFERTOWE</w:t>
      </w:r>
    </w:p>
    <w:p w14:paraId="2E391715" w14:textId="77777777" w:rsidR="00296949" w:rsidRPr="008F0755" w:rsidRDefault="00000000">
      <w:pPr>
        <w:spacing w:before="200" w:after="120"/>
        <w:rPr>
          <w:lang w:val="pl-PL"/>
        </w:rPr>
      </w:pPr>
      <w:r w:rsidRPr="008F0755">
        <w:rPr>
          <w:b/>
          <w:sz w:val="24"/>
          <w:lang w:val="pl-PL"/>
        </w:rPr>
        <w:t>1. Podstawa zapytania ofertowego</w:t>
      </w:r>
    </w:p>
    <w:p w14:paraId="5F375213" w14:textId="77777777" w:rsidR="00296949" w:rsidRPr="008F0755" w:rsidRDefault="00000000">
      <w:pPr>
        <w:spacing w:after="120" w:line="259" w:lineRule="auto"/>
        <w:rPr>
          <w:lang w:val="pl-PL"/>
        </w:rPr>
      </w:pPr>
      <w:r w:rsidRPr="008F0755">
        <w:rPr>
          <w:lang w:val="pl-PL"/>
        </w:rPr>
        <w:t>Niniejsze zapytanie prowadzone jest w trybie analizy porównawczej ofert, zgodnie z Regulaminem wyłaniania wykonawców robót i usług inwestycyjnych, remontowych, modernizacyjnych i konserwacyjnych w Spółdzielni Budowlano-Mieszkaniowej „Batory”.</w:t>
      </w:r>
    </w:p>
    <w:p w14:paraId="68548DBF" w14:textId="77777777" w:rsidR="00296949" w:rsidRPr="008F0755" w:rsidRDefault="00000000">
      <w:pPr>
        <w:spacing w:before="200" w:after="120"/>
        <w:rPr>
          <w:lang w:val="pl-PL"/>
        </w:rPr>
      </w:pPr>
      <w:r w:rsidRPr="008F0755">
        <w:rPr>
          <w:b/>
          <w:sz w:val="24"/>
          <w:lang w:val="pl-PL"/>
        </w:rPr>
        <w:t>2. Zamawiający</w:t>
      </w:r>
    </w:p>
    <w:p w14:paraId="0ECED957" w14:textId="77777777" w:rsidR="00296949" w:rsidRPr="008F0755" w:rsidRDefault="00000000">
      <w:pPr>
        <w:spacing w:after="120" w:line="259" w:lineRule="auto"/>
        <w:rPr>
          <w:lang w:val="pl-PL"/>
        </w:rPr>
      </w:pPr>
      <w:r w:rsidRPr="008F0755">
        <w:rPr>
          <w:lang w:val="pl-PL"/>
        </w:rPr>
        <w:t>Spółdzielnia Budowlano-Mieszkaniowa „Batory”</w:t>
      </w:r>
      <w:r w:rsidRPr="008F0755">
        <w:rPr>
          <w:lang w:val="pl-PL"/>
        </w:rPr>
        <w:br/>
        <w:t>ul. G. Bruna 32</w:t>
      </w:r>
      <w:r w:rsidRPr="008F0755">
        <w:rPr>
          <w:lang w:val="pl-PL"/>
        </w:rPr>
        <w:br/>
        <w:t>02-594 Warszawa</w:t>
      </w:r>
    </w:p>
    <w:p w14:paraId="3074A93C" w14:textId="77777777" w:rsidR="00296949" w:rsidRPr="008F0755" w:rsidRDefault="00000000">
      <w:pPr>
        <w:spacing w:before="200" w:after="120"/>
        <w:rPr>
          <w:lang w:val="pl-PL"/>
        </w:rPr>
      </w:pPr>
      <w:r w:rsidRPr="008F0755">
        <w:rPr>
          <w:b/>
          <w:sz w:val="24"/>
          <w:lang w:val="pl-PL"/>
        </w:rPr>
        <w:t>3. Przedmiot zapytania ofertowego i miejsce wykonania usługi</w:t>
      </w:r>
    </w:p>
    <w:p w14:paraId="068D3958" w14:textId="77777777" w:rsidR="00296949" w:rsidRPr="008F0755" w:rsidRDefault="00000000">
      <w:pPr>
        <w:spacing w:after="120" w:line="259" w:lineRule="auto"/>
        <w:rPr>
          <w:lang w:val="pl-PL"/>
        </w:rPr>
      </w:pPr>
      <w:r w:rsidRPr="008F0755">
        <w:rPr>
          <w:lang w:val="pl-PL"/>
        </w:rPr>
        <w:t>Przedmiotem zapytania jest opracowanie dokumentacji projektowo-kosztorysowej instalacji gazowej dla budynków mieszkalnych położonych przy ul. G. Bruna 10, 12, w Warszawie.</w:t>
      </w:r>
    </w:p>
    <w:p w14:paraId="72DD9093" w14:textId="77777777" w:rsidR="00296949" w:rsidRPr="008F0755" w:rsidRDefault="00000000">
      <w:pPr>
        <w:spacing w:after="120" w:line="259" w:lineRule="auto"/>
        <w:rPr>
          <w:lang w:val="pl-PL"/>
        </w:rPr>
      </w:pPr>
      <w:r w:rsidRPr="008F0755">
        <w:rPr>
          <w:lang w:val="pl-PL"/>
        </w:rPr>
        <w:t>Miejscem wykonania usługi oraz obszarem objętym opracowaniem są budynki przy ul. G. Bruna 10, 12 w Warszawie.</w:t>
      </w:r>
    </w:p>
    <w:p w14:paraId="39004CAA" w14:textId="77777777" w:rsidR="00296949" w:rsidRPr="008F0755" w:rsidRDefault="00000000">
      <w:pPr>
        <w:spacing w:before="200" w:after="120"/>
        <w:rPr>
          <w:lang w:val="pl-PL"/>
        </w:rPr>
      </w:pPr>
      <w:r w:rsidRPr="008F0755">
        <w:rPr>
          <w:b/>
          <w:sz w:val="24"/>
          <w:lang w:val="pl-PL"/>
        </w:rPr>
        <w:t>4. Charakterystyka budynków</w:t>
      </w:r>
    </w:p>
    <w:p w14:paraId="5B89F9F0" w14:textId="77777777" w:rsidR="00296949" w:rsidRPr="008F0755" w:rsidRDefault="00000000">
      <w:pPr>
        <w:spacing w:after="120" w:line="259" w:lineRule="auto"/>
        <w:rPr>
          <w:lang w:val="pl-PL"/>
        </w:rPr>
      </w:pPr>
      <w:r w:rsidRPr="008F0755">
        <w:rPr>
          <w:lang w:val="pl-PL"/>
        </w:rPr>
        <w:t>Budynki przy ul. G. Bruna 10, 12, są budynkami bliźniaczymi. Przyjmuje się następujące parametry dla każdego z budynków: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244"/>
        <w:gridCol w:w="3243"/>
        <w:gridCol w:w="3243"/>
      </w:tblGrid>
      <w:tr w:rsidR="00296949" w14:paraId="05AB9289" w14:textId="77777777">
        <w:trPr>
          <w:jc w:val="center"/>
        </w:trPr>
        <w:tc>
          <w:tcPr>
            <w:tcW w:w="3249" w:type="dxa"/>
            <w:shd w:val="clear" w:color="auto" w:fill="D9EAF7"/>
            <w:vAlign w:val="center"/>
          </w:tcPr>
          <w:p w14:paraId="57464068" w14:textId="77777777" w:rsidR="00296949" w:rsidRDefault="00000000">
            <w:proofErr w:type="spellStart"/>
            <w:r>
              <w:rPr>
                <w:b/>
                <w:sz w:val="20"/>
              </w:rPr>
              <w:t>Parametr</w:t>
            </w:r>
            <w:proofErr w:type="spellEnd"/>
          </w:p>
        </w:tc>
        <w:tc>
          <w:tcPr>
            <w:tcW w:w="3249" w:type="dxa"/>
            <w:shd w:val="clear" w:color="auto" w:fill="D9EAF7"/>
            <w:vAlign w:val="center"/>
          </w:tcPr>
          <w:p w14:paraId="3D21B5EA" w14:textId="77777777" w:rsidR="00296949" w:rsidRDefault="00000000">
            <w:r>
              <w:rPr>
                <w:b/>
                <w:sz w:val="20"/>
              </w:rPr>
              <w:t>G. Bruna 10</w:t>
            </w:r>
          </w:p>
        </w:tc>
        <w:tc>
          <w:tcPr>
            <w:tcW w:w="3249" w:type="dxa"/>
            <w:shd w:val="clear" w:color="auto" w:fill="D9EAF7"/>
            <w:vAlign w:val="center"/>
          </w:tcPr>
          <w:p w14:paraId="514CAD92" w14:textId="77777777" w:rsidR="00296949" w:rsidRDefault="00000000">
            <w:r>
              <w:rPr>
                <w:b/>
                <w:sz w:val="20"/>
              </w:rPr>
              <w:t>G. Bruna 12</w:t>
            </w:r>
          </w:p>
        </w:tc>
      </w:tr>
      <w:tr w:rsidR="00296949" w14:paraId="57386BE5" w14:textId="77777777">
        <w:trPr>
          <w:jc w:val="center"/>
        </w:trPr>
        <w:tc>
          <w:tcPr>
            <w:tcW w:w="3249" w:type="dxa"/>
            <w:vAlign w:val="center"/>
          </w:tcPr>
          <w:p w14:paraId="222132BD" w14:textId="77777777" w:rsidR="00296949" w:rsidRDefault="00000000">
            <w:r>
              <w:rPr>
                <w:b/>
                <w:sz w:val="19"/>
              </w:rPr>
              <w:t>Powierzchnia zabudowy</w:t>
            </w:r>
          </w:p>
        </w:tc>
        <w:tc>
          <w:tcPr>
            <w:tcW w:w="3249" w:type="dxa"/>
            <w:vAlign w:val="center"/>
          </w:tcPr>
          <w:p w14:paraId="6EA45380" w14:textId="77777777" w:rsidR="00296949" w:rsidRDefault="00000000">
            <w:r>
              <w:rPr>
                <w:sz w:val="19"/>
              </w:rPr>
              <w:t>640 m2</w:t>
            </w:r>
          </w:p>
        </w:tc>
        <w:tc>
          <w:tcPr>
            <w:tcW w:w="3249" w:type="dxa"/>
            <w:vAlign w:val="center"/>
          </w:tcPr>
          <w:p w14:paraId="31244359" w14:textId="77777777" w:rsidR="00296949" w:rsidRDefault="00000000">
            <w:r>
              <w:rPr>
                <w:sz w:val="19"/>
              </w:rPr>
              <w:t>640 m2</w:t>
            </w:r>
          </w:p>
        </w:tc>
      </w:tr>
      <w:tr w:rsidR="00296949" w:rsidRPr="008F0755" w14:paraId="42AB234E" w14:textId="77777777">
        <w:trPr>
          <w:jc w:val="center"/>
        </w:trPr>
        <w:tc>
          <w:tcPr>
            <w:tcW w:w="3249" w:type="dxa"/>
            <w:vAlign w:val="center"/>
          </w:tcPr>
          <w:p w14:paraId="2A9023BC" w14:textId="77777777" w:rsidR="00296949" w:rsidRDefault="00000000">
            <w:r>
              <w:rPr>
                <w:b/>
                <w:sz w:val="19"/>
              </w:rPr>
              <w:t>Liczba kondygnacji</w:t>
            </w:r>
          </w:p>
        </w:tc>
        <w:tc>
          <w:tcPr>
            <w:tcW w:w="3249" w:type="dxa"/>
            <w:vAlign w:val="center"/>
          </w:tcPr>
          <w:p w14:paraId="76B79A37" w14:textId="77777777" w:rsidR="00296949" w:rsidRPr="008F0755" w:rsidRDefault="00000000">
            <w:pPr>
              <w:rPr>
                <w:lang w:val="pl-PL"/>
              </w:rPr>
            </w:pPr>
            <w:r w:rsidRPr="008F0755">
              <w:rPr>
                <w:sz w:val="19"/>
                <w:lang w:val="pl-PL"/>
              </w:rPr>
              <w:t>2 klatki 4-kondygnacyjne i 2 klatki 5-kondygnacyjne</w:t>
            </w:r>
          </w:p>
        </w:tc>
        <w:tc>
          <w:tcPr>
            <w:tcW w:w="3249" w:type="dxa"/>
            <w:vAlign w:val="center"/>
          </w:tcPr>
          <w:p w14:paraId="7CA435A6" w14:textId="77777777" w:rsidR="00296949" w:rsidRPr="008F0755" w:rsidRDefault="00000000">
            <w:pPr>
              <w:rPr>
                <w:lang w:val="pl-PL"/>
              </w:rPr>
            </w:pPr>
            <w:r w:rsidRPr="008F0755">
              <w:rPr>
                <w:sz w:val="19"/>
                <w:lang w:val="pl-PL"/>
              </w:rPr>
              <w:t>2 klatki 4-kondygnacyjne i 2 klatki 5-kondygnacyjne</w:t>
            </w:r>
          </w:p>
        </w:tc>
      </w:tr>
      <w:tr w:rsidR="00296949" w14:paraId="2C2678E4" w14:textId="77777777">
        <w:trPr>
          <w:jc w:val="center"/>
        </w:trPr>
        <w:tc>
          <w:tcPr>
            <w:tcW w:w="3249" w:type="dxa"/>
            <w:vAlign w:val="center"/>
          </w:tcPr>
          <w:p w14:paraId="3A7646DF" w14:textId="77777777" w:rsidR="00296949" w:rsidRDefault="00000000">
            <w:proofErr w:type="spellStart"/>
            <w:r>
              <w:rPr>
                <w:b/>
                <w:sz w:val="19"/>
              </w:rPr>
              <w:t>Liczba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mieszkań</w:t>
            </w:r>
            <w:proofErr w:type="spellEnd"/>
          </w:p>
        </w:tc>
        <w:tc>
          <w:tcPr>
            <w:tcW w:w="3249" w:type="dxa"/>
            <w:vAlign w:val="center"/>
          </w:tcPr>
          <w:p w14:paraId="6689A330" w14:textId="77777777" w:rsidR="00296949" w:rsidRDefault="00000000">
            <w:r>
              <w:rPr>
                <w:sz w:val="19"/>
              </w:rPr>
              <w:t>36</w:t>
            </w:r>
          </w:p>
        </w:tc>
        <w:tc>
          <w:tcPr>
            <w:tcW w:w="3249" w:type="dxa"/>
            <w:vAlign w:val="center"/>
          </w:tcPr>
          <w:p w14:paraId="494661E5" w14:textId="77777777" w:rsidR="00296949" w:rsidRDefault="00000000">
            <w:r>
              <w:rPr>
                <w:sz w:val="19"/>
              </w:rPr>
              <w:t>36</w:t>
            </w:r>
          </w:p>
        </w:tc>
      </w:tr>
      <w:tr w:rsidR="00296949" w14:paraId="37E7BF41" w14:textId="77777777">
        <w:trPr>
          <w:jc w:val="center"/>
        </w:trPr>
        <w:tc>
          <w:tcPr>
            <w:tcW w:w="3249" w:type="dxa"/>
            <w:vAlign w:val="center"/>
          </w:tcPr>
          <w:p w14:paraId="5AF88F7A" w14:textId="77777777" w:rsidR="00296949" w:rsidRDefault="00000000">
            <w:r>
              <w:rPr>
                <w:b/>
                <w:sz w:val="19"/>
              </w:rPr>
              <w:t>Liczba klatek schodowych</w:t>
            </w:r>
          </w:p>
        </w:tc>
        <w:tc>
          <w:tcPr>
            <w:tcW w:w="3249" w:type="dxa"/>
            <w:vAlign w:val="center"/>
          </w:tcPr>
          <w:p w14:paraId="0CA5348F" w14:textId="77777777" w:rsidR="00296949" w:rsidRDefault="00000000">
            <w:r>
              <w:rPr>
                <w:sz w:val="19"/>
              </w:rPr>
              <w:t>4</w:t>
            </w:r>
          </w:p>
        </w:tc>
        <w:tc>
          <w:tcPr>
            <w:tcW w:w="3249" w:type="dxa"/>
            <w:vAlign w:val="center"/>
          </w:tcPr>
          <w:p w14:paraId="38DE0161" w14:textId="77777777" w:rsidR="00296949" w:rsidRDefault="00000000">
            <w:r>
              <w:rPr>
                <w:sz w:val="19"/>
              </w:rPr>
              <w:t>4</w:t>
            </w:r>
          </w:p>
        </w:tc>
      </w:tr>
      <w:tr w:rsidR="00296949" w14:paraId="2666E9F8" w14:textId="77777777">
        <w:trPr>
          <w:jc w:val="center"/>
        </w:trPr>
        <w:tc>
          <w:tcPr>
            <w:tcW w:w="3249" w:type="dxa"/>
            <w:vAlign w:val="center"/>
          </w:tcPr>
          <w:p w14:paraId="50A0F25C" w14:textId="77777777" w:rsidR="00296949" w:rsidRDefault="00000000">
            <w:r>
              <w:rPr>
                <w:b/>
                <w:sz w:val="19"/>
              </w:rPr>
              <w:t>Podpiwniczenie</w:t>
            </w:r>
          </w:p>
        </w:tc>
        <w:tc>
          <w:tcPr>
            <w:tcW w:w="3249" w:type="dxa"/>
            <w:vAlign w:val="center"/>
          </w:tcPr>
          <w:p w14:paraId="497E93C8" w14:textId="77777777" w:rsidR="00296949" w:rsidRDefault="00000000">
            <w:r>
              <w:rPr>
                <w:sz w:val="19"/>
              </w:rPr>
              <w:t>tak</w:t>
            </w:r>
          </w:p>
        </w:tc>
        <w:tc>
          <w:tcPr>
            <w:tcW w:w="3249" w:type="dxa"/>
            <w:vAlign w:val="center"/>
          </w:tcPr>
          <w:p w14:paraId="17F829C3" w14:textId="77777777" w:rsidR="00296949" w:rsidRDefault="00000000">
            <w:r>
              <w:rPr>
                <w:sz w:val="19"/>
              </w:rPr>
              <w:t>tak</w:t>
            </w:r>
          </w:p>
        </w:tc>
      </w:tr>
      <w:tr w:rsidR="00296949" w14:paraId="47D1913A" w14:textId="77777777">
        <w:trPr>
          <w:jc w:val="center"/>
        </w:trPr>
        <w:tc>
          <w:tcPr>
            <w:tcW w:w="3249" w:type="dxa"/>
            <w:vAlign w:val="center"/>
          </w:tcPr>
          <w:p w14:paraId="552A978C" w14:textId="77777777" w:rsidR="00296949" w:rsidRDefault="00000000">
            <w:r>
              <w:rPr>
                <w:b/>
                <w:sz w:val="19"/>
              </w:rPr>
              <w:t>Rok budowy</w:t>
            </w:r>
          </w:p>
        </w:tc>
        <w:tc>
          <w:tcPr>
            <w:tcW w:w="3249" w:type="dxa"/>
            <w:vAlign w:val="center"/>
          </w:tcPr>
          <w:p w14:paraId="5E04C880" w14:textId="77777777" w:rsidR="00296949" w:rsidRDefault="00000000">
            <w:r>
              <w:rPr>
                <w:sz w:val="19"/>
              </w:rPr>
              <w:t>1962</w:t>
            </w:r>
          </w:p>
        </w:tc>
        <w:tc>
          <w:tcPr>
            <w:tcW w:w="3249" w:type="dxa"/>
            <w:vAlign w:val="center"/>
          </w:tcPr>
          <w:p w14:paraId="788CACE4" w14:textId="77777777" w:rsidR="00296949" w:rsidRDefault="00000000">
            <w:r>
              <w:rPr>
                <w:sz w:val="19"/>
              </w:rPr>
              <w:t>1962</w:t>
            </w:r>
          </w:p>
        </w:tc>
      </w:tr>
    </w:tbl>
    <w:p w14:paraId="4DBD3536" w14:textId="77777777" w:rsidR="00296949" w:rsidRDefault="00000000">
      <w:pPr>
        <w:spacing w:before="200" w:after="120"/>
      </w:pPr>
      <w:r>
        <w:rPr>
          <w:b/>
          <w:sz w:val="24"/>
        </w:rPr>
        <w:t>5. Opis istniejącej instalacji</w:t>
      </w:r>
    </w:p>
    <w:p w14:paraId="6EAF3BF8" w14:textId="77777777" w:rsidR="00296949" w:rsidRPr="008F0755" w:rsidRDefault="00000000">
      <w:pPr>
        <w:spacing w:after="120" w:line="259" w:lineRule="auto"/>
        <w:rPr>
          <w:lang w:val="pl-PL"/>
        </w:rPr>
      </w:pPr>
      <w:r w:rsidRPr="008F0755">
        <w:rPr>
          <w:lang w:val="pl-PL"/>
        </w:rPr>
        <w:t>Budynki są wyposażone w instalację gazową oraz instalacje towarzyszące. Szczegółowy przebieg, stan techniczny i dostępność elementów instalacji gazowej zostaną potwierdzone przez wykonawcę w ramach inwentaryzacji stanowiącej element zamówienia.</w:t>
      </w:r>
    </w:p>
    <w:p w14:paraId="539C93C0" w14:textId="77777777" w:rsidR="00296949" w:rsidRPr="008F0755" w:rsidRDefault="00000000">
      <w:pPr>
        <w:spacing w:after="120" w:line="259" w:lineRule="auto"/>
        <w:rPr>
          <w:lang w:val="pl-PL"/>
        </w:rPr>
      </w:pPr>
      <w:r w:rsidRPr="008F0755">
        <w:rPr>
          <w:lang w:val="pl-PL"/>
        </w:rPr>
        <w:t>Dokumentacja powinna uwzględniać istniejące uwarunkowania techniczne budynków, w tym układ klatek schodowych, piwnic, lokali mieszkalnych, gazomierzy oraz wymagania bezpieczeństwa wynikające z obowiązujących przepisów.</w:t>
      </w:r>
    </w:p>
    <w:p w14:paraId="38DD13ED" w14:textId="77777777" w:rsidR="00296949" w:rsidRPr="008F0755" w:rsidRDefault="00000000">
      <w:pPr>
        <w:spacing w:before="200" w:after="120"/>
        <w:rPr>
          <w:lang w:val="pl-PL"/>
        </w:rPr>
      </w:pPr>
      <w:r w:rsidRPr="008F0755">
        <w:rPr>
          <w:b/>
          <w:sz w:val="24"/>
          <w:lang w:val="pl-PL"/>
        </w:rPr>
        <w:t>6. Zakres zamówienia</w:t>
      </w:r>
    </w:p>
    <w:p w14:paraId="14524983" w14:textId="77777777" w:rsidR="00296949" w:rsidRPr="008F0755" w:rsidRDefault="00000000">
      <w:pPr>
        <w:spacing w:after="120" w:line="259" w:lineRule="auto"/>
        <w:rPr>
          <w:lang w:val="pl-PL"/>
        </w:rPr>
      </w:pPr>
      <w:r w:rsidRPr="008F0755">
        <w:rPr>
          <w:lang w:val="pl-PL"/>
        </w:rPr>
        <w:lastRenderedPageBreak/>
        <w:t>Zakres zamówienia obejmuje opracowanie kompletnej dokumentacji projektowo-kosztorysowej instalacji gazowej, w szczególności:</w:t>
      </w:r>
    </w:p>
    <w:p w14:paraId="33DAD4F9" w14:textId="77777777" w:rsidR="00296949" w:rsidRPr="008F0755" w:rsidRDefault="00000000">
      <w:pPr>
        <w:spacing w:after="120"/>
        <w:ind w:left="340" w:hanging="170"/>
        <w:rPr>
          <w:lang w:val="pl-PL"/>
        </w:rPr>
      </w:pPr>
      <w:r w:rsidRPr="008F0755">
        <w:rPr>
          <w:lang w:val="pl-PL"/>
        </w:rPr>
        <w:t>• zaprojektowanie instalacji gazowej z uwzględnieniem optymalizacji liczby pionów gazowych oraz możliwości prowadzenia instalacji po wierzchu na ścianach klatek schodowych;</w:t>
      </w:r>
    </w:p>
    <w:p w14:paraId="6D2918A4" w14:textId="77777777" w:rsidR="00296949" w:rsidRPr="008F0755" w:rsidRDefault="00000000">
      <w:pPr>
        <w:spacing w:after="120"/>
        <w:ind w:left="340" w:hanging="170"/>
        <w:rPr>
          <w:lang w:val="pl-PL"/>
        </w:rPr>
      </w:pPr>
      <w:r w:rsidRPr="008F0755">
        <w:rPr>
          <w:lang w:val="pl-PL"/>
        </w:rPr>
        <w:t>• zaprojektowanie w obrębie piwnic i klatek schodowych instalacji z rur stalowych spawanych albo w innym rozwiązaniu dopuszczonym obowiązującymi przepisami i uzasadnionym technicznie;</w:t>
      </w:r>
    </w:p>
    <w:p w14:paraId="5CA330A8" w14:textId="77777777" w:rsidR="00296949" w:rsidRPr="008F0755" w:rsidRDefault="00000000">
      <w:pPr>
        <w:spacing w:after="120"/>
        <w:ind w:left="340" w:hanging="170"/>
        <w:rPr>
          <w:lang w:val="pl-PL"/>
        </w:rPr>
      </w:pPr>
      <w:r w:rsidRPr="008F0755">
        <w:rPr>
          <w:lang w:val="pl-PL"/>
        </w:rPr>
        <w:t>• zaprojektowanie w poszczególnych lokalach mieszkalnych instalacji spełniającej wymogi dla instalacji gazowej;</w:t>
      </w:r>
    </w:p>
    <w:p w14:paraId="7B8E7837" w14:textId="77777777" w:rsidR="00296949" w:rsidRPr="008F0755" w:rsidRDefault="00000000">
      <w:pPr>
        <w:spacing w:after="120"/>
        <w:ind w:left="340" w:hanging="170"/>
        <w:rPr>
          <w:lang w:val="pl-PL"/>
        </w:rPr>
      </w:pPr>
      <w:r w:rsidRPr="008F0755">
        <w:rPr>
          <w:lang w:val="pl-PL"/>
        </w:rPr>
        <w:t>• zaprojektowanie nowej lokalizacji gazomierzy dla lokali mieszkalnych, z uwzględnieniem możliwości umieszczenia ich na klatkach schodowych, jeżeli będzie to technicznie i formalnie dopuszczalne;</w:t>
      </w:r>
    </w:p>
    <w:p w14:paraId="23A6D85C" w14:textId="77777777" w:rsidR="00296949" w:rsidRPr="008F0755" w:rsidRDefault="00000000">
      <w:pPr>
        <w:spacing w:after="120"/>
        <w:ind w:left="340" w:hanging="170"/>
        <w:rPr>
          <w:lang w:val="pl-PL"/>
        </w:rPr>
      </w:pPr>
      <w:r w:rsidRPr="008F0755">
        <w:rPr>
          <w:lang w:val="pl-PL"/>
        </w:rPr>
        <w:t xml:space="preserve">• zaprojektowanie zaworów gazowych </w:t>
      </w:r>
      <w:proofErr w:type="spellStart"/>
      <w:r w:rsidRPr="008F0755">
        <w:rPr>
          <w:lang w:val="pl-PL"/>
        </w:rPr>
        <w:t>podpionowych</w:t>
      </w:r>
      <w:proofErr w:type="spellEnd"/>
      <w:r w:rsidRPr="008F0755">
        <w:rPr>
          <w:lang w:val="pl-PL"/>
        </w:rPr>
        <w:t xml:space="preserve"> dla budynków przy ul. G. Bruna 10, 12 w Warszawie;</w:t>
      </w:r>
    </w:p>
    <w:p w14:paraId="52C6F6FF" w14:textId="77777777" w:rsidR="00296949" w:rsidRPr="008F0755" w:rsidRDefault="00000000">
      <w:pPr>
        <w:spacing w:after="120"/>
        <w:ind w:left="340" w:hanging="170"/>
        <w:rPr>
          <w:lang w:val="pl-PL"/>
        </w:rPr>
      </w:pPr>
      <w:r w:rsidRPr="008F0755">
        <w:rPr>
          <w:lang w:val="pl-PL"/>
        </w:rPr>
        <w:t>• zaprojektowanie niezbędnych rozwiązań wentylacyjnych i zabezpieczeń wymaganych przepisami dla zapewnienia bezpieczeństwa użytkowników;</w:t>
      </w:r>
    </w:p>
    <w:p w14:paraId="35FE699B" w14:textId="77777777" w:rsidR="00296949" w:rsidRPr="008F0755" w:rsidRDefault="00000000">
      <w:pPr>
        <w:spacing w:after="120"/>
        <w:ind w:left="340" w:hanging="170"/>
        <w:rPr>
          <w:lang w:val="pl-PL"/>
        </w:rPr>
      </w:pPr>
      <w:r w:rsidRPr="008F0755">
        <w:rPr>
          <w:lang w:val="pl-PL"/>
        </w:rPr>
        <w:t>• przeprowadzenie szczegółowej inwentaryzacji wraz ze sprawdzeniem prawidłowości lokalizacji odbiorników gazowych w lokalach i udokumentowanej protokołem;</w:t>
      </w:r>
    </w:p>
    <w:p w14:paraId="7C263865" w14:textId="77777777" w:rsidR="00296949" w:rsidRPr="008F0755" w:rsidRDefault="00000000">
      <w:pPr>
        <w:spacing w:after="120"/>
        <w:ind w:left="340" w:hanging="170"/>
        <w:rPr>
          <w:lang w:val="pl-PL"/>
        </w:rPr>
      </w:pPr>
      <w:r w:rsidRPr="008F0755">
        <w:rPr>
          <w:lang w:val="pl-PL"/>
        </w:rPr>
        <w:t>• uzyskanie wymaganych uzgodnień, opinii i sprawdzeń, w tym pozytywnej opinii właściwej jednostki Państwowej Straży Pożarnej, jeżeli będzie wymagana przepisami;</w:t>
      </w:r>
    </w:p>
    <w:p w14:paraId="614E79C5" w14:textId="77777777" w:rsidR="00296949" w:rsidRPr="008F0755" w:rsidRDefault="00000000">
      <w:pPr>
        <w:spacing w:after="120"/>
        <w:ind w:left="340" w:hanging="170"/>
        <w:rPr>
          <w:lang w:val="pl-PL"/>
        </w:rPr>
      </w:pPr>
      <w:r w:rsidRPr="008F0755">
        <w:rPr>
          <w:lang w:val="pl-PL"/>
        </w:rPr>
        <w:t>• opracowanie kosztorysu inwestorskiego oraz przedmiaru robót.</w:t>
      </w:r>
    </w:p>
    <w:p w14:paraId="1AA256CE" w14:textId="77777777" w:rsidR="00296949" w:rsidRPr="008F0755" w:rsidRDefault="00000000">
      <w:pPr>
        <w:spacing w:before="200" w:after="120"/>
        <w:rPr>
          <w:lang w:val="pl-PL"/>
        </w:rPr>
      </w:pPr>
      <w:r w:rsidRPr="008F0755">
        <w:rPr>
          <w:b/>
          <w:sz w:val="24"/>
          <w:lang w:val="pl-PL"/>
        </w:rPr>
        <w:t>7. Wymagana forma dokumentacji</w:t>
      </w:r>
    </w:p>
    <w:p w14:paraId="60E8E750" w14:textId="77777777" w:rsidR="00296949" w:rsidRPr="008F0755" w:rsidRDefault="00000000">
      <w:pPr>
        <w:spacing w:after="120" w:line="259" w:lineRule="auto"/>
        <w:rPr>
          <w:lang w:val="pl-PL"/>
        </w:rPr>
      </w:pPr>
      <w:r w:rsidRPr="008F0755">
        <w:rPr>
          <w:lang w:val="pl-PL"/>
        </w:rPr>
        <w:t>Wykonawca przekaże kompletną dokumentację w formie papierowej oraz elektronicznej. Dokumentacja powinna obejmować co najmniej:</w:t>
      </w:r>
    </w:p>
    <w:p w14:paraId="61FED708" w14:textId="77777777" w:rsidR="00296949" w:rsidRPr="008F0755" w:rsidRDefault="00000000">
      <w:pPr>
        <w:spacing w:after="120"/>
        <w:ind w:left="340" w:hanging="170"/>
        <w:rPr>
          <w:lang w:val="pl-PL"/>
        </w:rPr>
      </w:pPr>
      <w:r w:rsidRPr="008F0755">
        <w:rPr>
          <w:lang w:val="pl-PL"/>
        </w:rPr>
        <w:t>• projekt budowlany lub inną dokumentację projektową wymaganą obowiązującymi przepisami, wraz z obliczeniami technologicznymi;</w:t>
      </w:r>
    </w:p>
    <w:p w14:paraId="088C2820" w14:textId="77777777" w:rsidR="00296949" w:rsidRPr="008F0755" w:rsidRDefault="00000000">
      <w:pPr>
        <w:spacing w:after="120"/>
        <w:ind w:left="340" w:hanging="170"/>
        <w:rPr>
          <w:lang w:val="pl-PL"/>
        </w:rPr>
      </w:pPr>
      <w:r w:rsidRPr="008F0755">
        <w:rPr>
          <w:lang w:val="pl-PL"/>
        </w:rPr>
        <w:t>• przedmiar robót;</w:t>
      </w:r>
    </w:p>
    <w:p w14:paraId="03EBFB6A" w14:textId="77777777" w:rsidR="00296949" w:rsidRPr="008F0755" w:rsidRDefault="00000000">
      <w:pPr>
        <w:spacing w:after="120"/>
        <w:ind w:left="340" w:hanging="170"/>
        <w:rPr>
          <w:lang w:val="pl-PL"/>
        </w:rPr>
      </w:pPr>
      <w:r w:rsidRPr="008F0755">
        <w:rPr>
          <w:lang w:val="pl-PL"/>
        </w:rPr>
        <w:t>• kosztorys inwestorski;</w:t>
      </w:r>
    </w:p>
    <w:p w14:paraId="0F18D64C" w14:textId="77777777" w:rsidR="00296949" w:rsidRPr="008F0755" w:rsidRDefault="00000000">
      <w:pPr>
        <w:spacing w:after="120"/>
        <w:ind w:left="340" w:hanging="170"/>
        <w:rPr>
          <w:lang w:val="pl-PL"/>
        </w:rPr>
      </w:pPr>
      <w:r w:rsidRPr="008F0755">
        <w:rPr>
          <w:lang w:val="pl-PL"/>
        </w:rPr>
        <w:t>• wszystkie wymagane uzgodnienia, opinie i sprawdzenia;</w:t>
      </w:r>
    </w:p>
    <w:p w14:paraId="46E1CB58" w14:textId="77777777" w:rsidR="00296949" w:rsidRPr="008F0755" w:rsidRDefault="00000000">
      <w:pPr>
        <w:spacing w:after="120"/>
        <w:ind w:left="340" w:hanging="170"/>
        <w:rPr>
          <w:lang w:val="pl-PL"/>
        </w:rPr>
      </w:pPr>
      <w:r w:rsidRPr="008F0755">
        <w:rPr>
          <w:lang w:val="pl-PL"/>
        </w:rPr>
        <w:t>• wersję elektroniczną w formacie PDF oraz w formatach edytowalnych, o ile Zamawiający wskaże taki wymóg na etapie zawarcia umowy.</w:t>
      </w:r>
    </w:p>
    <w:p w14:paraId="5F42CF7A" w14:textId="77777777" w:rsidR="00296949" w:rsidRPr="008F0755" w:rsidRDefault="00000000">
      <w:pPr>
        <w:spacing w:before="200" w:after="120"/>
        <w:rPr>
          <w:lang w:val="pl-PL"/>
        </w:rPr>
      </w:pPr>
      <w:r w:rsidRPr="008F0755">
        <w:rPr>
          <w:b/>
          <w:sz w:val="24"/>
          <w:lang w:val="pl-PL"/>
        </w:rPr>
        <w:t>8. Termin wykonania</w:t>
      </w:r>
    </w:p>
    <w:p w14:paraId="211E535D" w14:textId="77777777" w:rsidR="00296949" w:rsidRPr="008F0755" w:rsidRDefault="00000000">
      <w:pPr>
        <w:spacing w:after="120" w:line="259" w:lineRule="auto"/>
        <w:rPr>
          <w:lang w:val="pl-PL"/>
        </w:rPr>
      </w:pPr>
      <w:r w:rsidRPr="008F0755">
        <w:rPr>
          <w:lang w:val="pl-PL"/>
        </w:rPr>
        <w:t>Termin wykonania dokumentacji: do uzgodnienia z Zamawiającym. Oferent powinien wskazać w ofercie proponowany termin realizacji zamówienia liczony od dnia zawarcia umowy lub od dnia przekazania kompletu materiałów niezbędnych do rozpoczęcia prac.</w:t>
      </w:r>
    </w:p>
    <w:p w14:paraId="2370DAAC" w14:textId="77777777" w:rsidR="00296949" w:rsidRPr="008F0755" w:rsidRDefault="00000000">
      <w:pPr>
        <w:spacing w:before="200" w:after="120"/>
        <w:rPr>
          <w:lang w:val="pl-PL"/>
        </w:rPr>
      </w:pPr>
      <w:r w:rsidRPr="008F0755">
        <w:rPr>
          <w:b/>
          <w:sz w:val="24"/>
          <w:lang w:val="pl-PL"/>
        </w:rPr>
        <w:t>9. Warunki udziału w zapytaniu</w:t>
      </w:r>
    </w:p>
    <w:p w14:paraId="3B81C1B1" w14:textId="77777777" w:rsidR="00296949" w:rsidRPr="008F0755" w:rsidRDefault="00000000">
      <w:pPr>
        <w:spacing w:after="120" w:line="259" w:lineRule="auto"/>
        <w:rPr>
          <w:lang w:val="pl-PL"/>
        </w:rPr>
      </w:pPr>
      <w:r w:rsidRPr="008F0755">
        <w:rPr>
          <w:lang w:val="pl-PL"/>
        </w:rPr>
        <w:t>O udział w zapytaniu mogą ubiegać się wykonawcy, którzy:</w:t>
      </w:r>
    </w:p>
    <w:p w14:paraId="7BF06888" w14:textId="77777777" w:rsidR="00296949" w:rsidRPr="008F0755" w:rsidRDefault="00000000">
      <w:pPr>
        <w:spacing w:after="120"/>
        <w:ind w:left="340" w:hanging="170"/>
        <w:rPr>
          <w:lang w:val="pl-PL"/>
        </w:rPr>
      </w:pPr>
      <w:r w:rsidRPr="008F0755">
        <w:rPr>
          <w:lang w:val="pl-PL"/>
        </w:rPr>
        <w:t>• posiadają uprawnienia, wiedzę i doświadczenie niezbędne do wykonania przedmiotu zamówienia;</w:t>
      </w:r>
    </w:p>
    <w:p w14:paraId="50E72350" w14:textId="77777777" w:rsidR="00296949" w:rsidRPr="008F0755" w:rsidRDefault="00000000">
      <w:pPr>
        <w:spacing w:after="120"/>
        <w:ind w:left="340" w:hanging="170"/>
        <w:rPr>
          <w:lang w:val="pl-PL"/>
        </w:rPr>
      </w:pPr>
      <w:r w:rsidRPr="008F0755">
        <w:rPr>
          <w:lang w:val="pl-PL"/>
        </w:rPr>
        <w:t>• dysponują osobami posiadającymi wymagane uprawnienia projektowe w odpowiedniej specjalności;</w:t>
      </w:r>
    </w:p>
    <w:p w14:paraId="4E42A248" w14:textId="77777777" w:rsidR="00296949" w:rsidRPr="008F0755" w:rsidRDefault="00000000">
      <w:pPr>
        <w:spacing w:after="120"/>
        <w:ind w:left="340" w:hanging="170"/>
        <w:rPr>
          <w:lang w:val="pl-PL"/>
        </w:rPr>
      </w:pPr>
      <w:r w:rsidRPr="008F0755">
        <w:rPr>
          <w:lang w:val="pl-PL"/>
        </w:rPr>
        <w:lastRenderedPageBreak/>
        <w:t>• znajdują się w sytuacji ekonomicznej i organizacyjnej umożliwiającej wykonanie zamówienia w deklarowanym terminie;</w:t>
      </w:r>
    </w:p>
    <w:p w14:paraId="6D588569" w14:textId="77777777" w:rsidR="00296949" w:rsidRPr="008F0755" w:rsidRDefault="00000000">
      <w:pPr>
        <w:spacing w:after="120"/>
        <w:ind w:left="340" w:hanging="170"/>
        <w:rPr>
          <w:lang w:val="pl-PL"/>
        </w:rPr>
      </w:pPr>
      <w:r w:rsidRPr="008F0755">
        <w:rPr>
          <w:lang w:val="pl-PL"/>
        </w:rPr>
        <w:t>• nie zalegają z zapłatą podatków, opłat budżetowych ani składek ZUS;</w:t>
      </w:r>
    </w:p>
    <w:p w14:paraId="78030481" w14:textId="77777777" w:rsidR="00296949" w:rsidRPr="008F0755" w:rsidRDefault="00000000">
      <w:pPr>
        <w:spacing w:after="120"/>
        <w:ind w:left="340" w:hanging="170"/>
        <w:rPr>
          <w:lang w:val="pl-PL"/>
        </w:rPr>
      </w:pPr>
      <w:r w:rsidRPr="008F0755">
        <w:rPr>
          <w:lang w:val="pl-PL"/>
        </w:rPr>
        <w:t>• nie podlegają wykluczeniu na podstawie Regulaminu, w szczególności z powodu złożenia fałszywych informacji lub wcześniejszego rażącego niewykonania zobowiązań wobec Spółdzielni.</w:t>
      </w:r>
    </w:p>
    <w:p w14:paraId="26D0B057" w14:textId="77777777" w:rsidR="00296949" w:rsidRPr="008F0755" w:rsidRDefault="00000000">
      <w:pPr>
        <w:spacing w:before="200" w:after="120"/>
        <w:rPr>
          <w:lang w:val="pl-PL"/>
        </w:rPr>
      </w:pPr>
      <w:r w:rsidRPr="008F0755">
        <w:rPr>
          <w:b/>
          <w:sz w:val="24"/>
          <w:lang w:val="pl-PL"/>
        </w:rPr>
        <w:t>10. Wymagane dokumenty od wykonawcy</w:t>
      </w:r>
    </w:p>
    <w:p w14:paraId="2F09CD9A" w14:textId="77777777" w:rsidR="00296949" w:rsidRPr="008F0755" w:rsidRDefault="00000000">
      <w:pPr>
        <w:spacing w:after="120" w:line="259" w:lineRule="auto"/>
        <w:rPr>
          <w:lang w:val="pl-PL"/>
        </w:rPr>
      </w:pPr>
      <w:r w:rsidRPr="008F0755">
        <w:rPr>
          <w:lang w:val="pl-PL"/>
        </w:rPr>
        <w:t>Oferta powinna zawierać:</w:t>
      </w:r>
    </w:p>
    <w:p w14:paraId="2621582D" w14:textId="77777777" w:rsidR="00296949" w:rsidRPr="008F0755" w:rsidRDefault="00000000">
      <w:pPr>
        <w:spacing w:after="120"/>
        <w:ind w:left="340" w:hanging="170"/>
        <w:rPr>
          <w:lang w:val="pl-PL"/>
        </w:rPr>
      </w:pPr>
      <w:r w:rsidRPr="008F0755">
        <w:rPr>
          <w:lang w:val="pl-PL"/>
        </w:rPr>
        <w:t>• wypełniony formularz ofertowy obowiązujący w SBM „Batory” albo ofertę sporządzoną na papierze firmowym wykonawcy, zawierającą co najmniej cenę netto i brutto, termin realizacji oraz dane wykonawcy;</w:t>
      </w:r>
    </w:p>
    <w:p w14:paraId="684077E8" w14:textId="77777777" w:rsidR="00296949" w:rsidRPr="008F0755" w:rsidRDefault="00000000">
      <w:pPr>
        <w:spacing w:after="120"/>
        <w:ind w:left="340" w:hanging="170"/>
        <w:rPr>
          <w:lang w:val="pl-PL"/>
        </w:rPr>
      </w:pPr>
      <w:r w:rsidRPr="008F0755">
        <w:rPr>
          <w:lang w:val="pl-PL"/>
        </w:rPr>
        <w:t>• oświadczenie o spełnianiu warunków udziału w zapytaniu i braku podstaw do wykluczenia;</w:t>
      </w:r>
    </w:p>
    <w:p w14:paraId="0C44FD04" w14:textId="77777777" w:rsidR="00296949" w:rsidRPr="008F0755" w:rsidRDefault="00000000">
      <w:pPr>
        <w:spacing w:after="120"/>
        <w:ind w:left="340" w:hanging="170"/>
        <w:rPr>
          <w:lang w:val="pl-PL"/>
        </w:rPr>
      </w:pPr>
      <w:r w:rsidRPr="008F0755">
        <w:rPr>
          <w:lang w:val="pl-PL"/>
        </w:rPr>
        <w:t>• wykaz doświadczenia w wykonaniu podobnych dokumentacji projektowych lub referencje, jeżeli wykonawca je posiada;</w:t>
      </w:r>
    </w:p>
    <w:p w14:paraId="4DAB2DFC" w14:textId="77777777" w:rsidR="00296949" w:rsidRPr="008F0755" w:rsidRDefault="00000000">
      <w:pPr>
        <w:spacing w:after="120"/>
        <w:ind w:left="340" w:hanging="170"/>
        <w:rPr>
          <w:lang w:val="pl-PL"/>
        </w:rPr>
      </w:pPr>
      <w:r w:rsidRPr="008F0755">
        <w:rPr>
          <w:lang w:val="pl-PL"/>
        </w:rPr>
        <w:t>• kopie wymaganych uprawnień projektowych osób przewidzianych do realizacji zamówienia;</w:t>
      </w:r>
    </w:p>
    <w:p w14:paraId="3B100AD8" w14:textId="77777777" w:rsidR="00296949" w:rsidRPr="008F0755" w:rsidRDefault="00000000">
      <w:pPr>
        <w:spacing w:after="120"/>
        <w:ind w:left="340" w:hanging="170"/>
        <w:rPr>
          <w:lang w:val="pl-PL"/>
        </w:rPr>
      </w:pPr>
      <w:r w:rsidRPr="008F0755">
        <w:rPr>
          <w:lang w:val="pl-PL"/>
        </w:rPr>
        <w:t>• aktualne dane rejestrowe wykonawcy, w tym NIP, REGON/KRS/CEIDG, adres, telefon i e-mail;</w:t>
      </w:r>
    </w:p>
    <w:p w14:paraId="717CC254" w14:textId="77777777" w:rsidR="00296949" w:rsidRPr="008F0755" w:rsidRDefault="00000000">
      <w:pPr>
        <w:spacing w:after="120"/>
        <w:ind w:left="340" w:hanging="170"/>
        <w:rPr>
          <w:lang w:val="pl-PL"/>
        </w:rPr>
      </w:pPr>
      <w:r w:rsidRPr="008F0755">
        <w:rPr>
          <w:lang w:val="pl-PL"/>
        </w:rPr>
        <w:t>• proponowany termin realizacji oraz okres związania ofertą.</w:t>
      </w:r>
    </w:p>
    <w:p w14:paraId="5A3803C1" w14:textId="77777777" w:rsidR="00296949" w:rsidRPr="008F0755" w:rsidRDefault="00000000">
      <w:pPr>
        <w:spacing w:before="200" w:after="120"/>
        <w:rPr>
          <w:lang w:val="pl-PL"/>
        </w:rPr>
      </w:pPr>
      <w:r w:rsidRPr="008F0755">
        <w:rPr>
          <w:b/>
          <w:sz w:val="24"/>
          <w:lang w:val="pl-PL"/>
        </w:rPr>
        <w:t>11. Wadium</w:t>
      </w:r>
    </w:p>
    <w:p w14:paraId="31F4EB0A" w14:textId="77777777" w:rsidR="00296949" w:rsidRPr="008F0755" w:rsidRDefault="00000000">
      <w:pPr>
        <w:spacing w:after="120" w:line="259" w:lineRule="auto"/>
        <w:rPr>
          <w:lang w:val="pl-PL"/>
        </w:rPr>
      </w:pPr>
      <w:r w:rsidRPr="008F0755">
        <w:rPr>
          <w:lang w:val="pl-PL"/>
        </w:rPr>
        <w:t>Zamawiający nie wymaga wniesienia wadium.</w:t>
      </w:r>
    </w:p>
    <w:p w14:paraId="1BE9B600" w14:textId="77777777" w:rsidR="00296949" w:rsidRPr="008F0755" w:rsidRDefault="00000000">
      <w:pPr>
        <w:spacing w:before="200" w:after="120"/>
        <w:rPr>
          <w:lang w:val="pl-PL"/>
        </w:rPr>
      </w:pPr>
      <w:r w:rsidRPr="008F0755">
        <w:rPr>
          <w:b/>
          <w:sz w:val="24"/>
          <w:lang w:val="pl-PL"/>
        </w:rPr>
        <w:t>12. Kryteria oceny ofert</w:t>
      </w:r>
    </w:p>
    <w:p w14:paraId="6FF7EFE5" w14:textId="77777777" w:rsidR="00296949" w:rsidRPr="008F0755" w:rsidRDefault="00000000">
      <w:pPr>
        <w:spacing w:after="120" w:line="259" w:lineRule="auto"/>
        <w:rPr>
          <w:lang w:val="pl-PL"/>
        </w:rPr>
      </w:pPr>
      <w:r w:rsidRPr="008F0755">
        <w:rPr>
          <w:lang w:val="pl-PL"/>
        </w:rPr>
        <w:t>Zamawiający dokona analizy porównawczej złożonych ofert. Przy wyborze oferty mogą zostać uwzględnione następujące kryteria:</w:t>
      </w:r>
    </w:p>
    <w:p w14:paraId="15BB127D" w14:textId="77777777" w:rsidR="00296949" w:rsidRPr="008F0755" w:rsidRDefault="00000000">
      <w:pPr>
        <w:spacing w:after="120"/>
        <w:ind w:left="340" w:hanging="170"/>
        <w:rPr>
          <w:lang w:val="pl-PL"/>
        </w:rPr>
      </w:pPr>
      <w:r w:rsidRPr="008F0755">
        <w:rPr>
          <w:lang w:val="pl-PL"/>
        </w:rPr>
        <w:t>• cena brutto za wykonanie całości przedmiotu zamówienia;</w:t>
      </w:r>
    </w:p>
    <w:p w14:paraId="44C10746" w14:textId="77777777" w:rsidR="00296949" w:rsidRPr="008F0755" w:rsidRDefault="00000000">
      <w:pPr>
        <w:spacing w:after="120"/>
        <w:ind w:left="340" w:hanging="170"/>
        <w:rPr>
          <w:lang w:val="pl-PL"/>
        </w:rPr>
      </w:pPr>
      <w:r w:rsidRPr="008F0755">
        <w:rPr>
          <w:lang w:val="pl-PL"/>
        </w:rPr>
        <w:t>• doświadczenie wykonawcy i kwalifikacje osób skierowanych do realizacji zamówienia;</w:t>
      </w:r>
    </w:p>
    <w:p w14:paraId="3C40D54F" w14:textId="77777777" w:rsidR="00296949" w:rsidRPr="008F0755" w:rsidRDefault="00000000">
      <w:pPr>
        <w:spacing w:after="120"/>
        <w:ind w:left="340" w:hanging="170"/>
        <w:rPr>
          <w:lang w:val="pl-PL"/>
        </w:rPr>
      </w:pPr>
      <w:r w:rsidRPr="008F0755">
        <w:rPr>
          <w:lang w:val="pl-PL"/>
        </w:rPr>
        <w:t>• termin wykonania dokumentacji;</w:t>
      </w:r>
    </w:p>
    <w:p w14:paraId="1E43F91D" w14:textId="77777777" w:rsidR="00296949" w:rsidRPr="008F0755" w:rsidRDefault="00000000">
      <w:pPr>
        <w:spacing w:after="120"/>
        <w:ind w:left="340" w:hanging="170"/>
        <w:rPr>
          <w:lang w:val="pl-PL"/>
        </w:rPr>
      </w:pPr>
      <w:r w:rsidRPr="008F0755">
        <w:rPr>
          <w:lang w:val="pl-PL"/>
        </w:rPr>
        <w:t>• kompletność oferty oraz zgodność zaproponowanego zakresu z wymaganiami Zamawiającego;</w:t>
      </w:r>
    </w:p>
    <w:p w14:paraId="30B896F7" w14:textId="77777777" w:rsidR="00296949" w:rsidRPr="008F0755" w:rsidRDefault="00000000">
      <w:pPr>
        <w:spacing w:after="120"/>
        <w:ind w:left="340" w:hanging="170"/>
        <w:rPr>
          <w:lang w:val="pl-PL"/>
        </w:rPr>
      </w:pPr>
      <w:r w:rsidRPr="008F0755">
        <w:rPr>
          <w:lang w:val="pl-PL"/>
        </w:rPr>
        <w:t>• warunki współpracy, w tym gotowość do udziału w uzgodnieniach i wyjaśnieniach po przekazaniu dokumentacji.</w:t>
      </w:r>
    </w:p>
    <w:p w14:paraId="34845BDF" w14:textId="77777777" w:rsidR="00296949" w:rsidRPr="008F0755" w:rsidRDefault="00000000">
      <w:pPr>
        <w:spacing w:after="120" w:line="259" w:lineRule="auto"/>
        <w:rPr>
          <w:lang w:val="pl-PL"/>
        </w:rPr>
      </w:pPr>
      <w:r w:rsidRPr="008F0755">
        <w:rPr>
          <w:lang w:val="pl-PL"/>
        </w:rPr>
        <w:t>Wybór wykonawcy nastąpi na podstawie tabeli porównawczej ofert sporządzonej przez Zamawiającego.</w:t>
      </w:r>
    </w:p>
    <w:p w14:paraId="54C54131" w14:textId="77777777" w:rsidR="00296949" w:rsidRPr="008F0755" w:rsidRDefault="00000000">
      <w:pPr>
        <w:spacing w:after="120" w:line="259" w:lineRule="auto"/>
        <w:rPr>
          <w:lang w:val="pl-PL"/>
        </w:rPr>
      </w:pPr>
      <w:r w:rsidRPr="008F0755">
        <w:rPr>
          <w:lang w:val="pl-PL"/>
        </w:rPr>
        <w:t>Zamawiający zastrzega sobie prawo swobodnego wyboru oferty, negocjacji warunków, wezwania do uzupełnień lub wyjaśnień, a także unieważnienia zapytania bez podania przyczyny.</w:t>
      </w:r>
    </w:p>
    <w:p w14:paraId="2E62E412" w14:textId="77777777" w:rsidR="00296949" w:rsidRPr="008F0755" w:rsidRDefault="00000000">
      <w:pPr>
        <w:spacing w:before="200" w:after="120"/>
        <w:rPr>
          <w:lang w:val="pl-PL"/>
        </w:rPr>
      </w:pPr>
      <w:r w:rsidRPr="008F0755">
        <w:rPr>
          <w:b/>
          <w:sz w:val="24"/>
          <w:lang w:val="pl-PL"/>
        </w:rPr>
        <w:t>13. Miejsce i sposób uzyskania informacji</w:t>
      </w:r>
    </w:p>
    <w:p w14:paraId="22D45644" w14:textId="77777777" w:rsidR="00296949" w:rsidRPr="008F0755" w:rsidRDefault="00000000">
      <w:pPr>
        <w:spacing w:after="120" w:line="259" w:lineRule="auto"/>
        <w:rPr>
          <w:lang w:val="pl-PL"/>
        </w:rPr>
      </w:pPr>
      <w:r w:rsidRPr="008F0755">
        <w:rPr>
          <w:lang w:val="pl-PL"/>
        </w:rPr>
        <w:t>Informacje dotyczące zapytania można uzyskać w Dziale Technicznym SBM „Batory”, ul. G. Bruna 32, 02-594 Warszawa, tel. 504 010 268, e-mail: kontakt@sbmbatory.pl.</w:t>
      </w:r>
    </w:p>
    <w:p w14:paraId="46FE2C5E" w14:textId="77777777" w:rsidR="00296949" w:rsidRPr="008F0755" w:rsidRDefault="00000000">
      <w:pPr>
        <w:spacing w:before="200" w:after="120"/>
        <w:rPr>
          <w:lang w:val="pl-PL"/>
        </w:rPr>
      </w:pPr>
      <w:r w:rsidRPr="008F0755">
        <w:rPr>
          <w:b/>
          <w:sz w:val="24"/>
          <w:lang w:val="pl-PL"/>
        </w:rPr>
        <w:t>14. Miejsce i termin składania ofert</w:t>
      </w:r>
    </w:p>
    <w:p w14:paraId="1FF8FECC" w14:textId="77777777" w:rsidR="00296949" w:rsidRPr="008F0755" w:rsidRDefault="00000000">
      <w:pPr>
        <w:spacing w:after="120" w:line="259" w:lineRule="auto"/>
        <w:rPr>
          <w:lang w:val="pl-PL"/>
        </w:rPr>
      </w:pPr>
      <w:r w:rsidRPr="008F0755">
        <w:rPr>
          <w:lang w:val="pl-PL"/>
        </w:rPr>
        <w:t>Oferty należy składać do dnia 14.07.2026 r. do godz. 12:00.</w:t>
      </w:r>
    </w:p>
    <w:p w14:paraId="2E539A1F" w14:textId="77777777" w:rsidR="00296949" w:rsidRPr="008F0755" w:rsidRDefault="00000000">
      <w:pPr>
        <w:spacing w:after="120" w:line="259" w:lineRule="auto"/>
        <w:rPr>
          <w:lang w:val="pl-PL"/>
        </w:rPr>
      </w:pPr>
      <w:r w:rsidRPr="008F0755">
        <w:rPr>
          <w:lang w:val="pl-PL"/>
        </w:rPr>
        <w:t>Oferty można składać:</w:t>
      </w:r>
    </w:p>
    <w:p w14:paraId="584C7213" w14:textId="77777777" w:rsidR="00296949" w:rsidRPr="008F0755" w:rsidRDefault="00000000">
      <w:pPr>
        <w:spacing w:after="120"/>
        <w:ind w:left="340" w:hanging="170"/>
        <w:rPr>
          <w:lang w:val="pl-PL"/>
        </w:rPr>
      </w:pPr>
      <w:r w:rsidRPr="008F0755">
        <w:rPr>
          <w:lang w:val="pl-PL"/>
        </w:rPr>
        <w:lastRenderedPageBreak/>
        <w:t>• w siedzibie Spółdzielni Budowlano-Mieszkaniowej „Batory”, ul. G. Bruna 32, 02-594 Warszawa;</w:t>
      </w:r>
    </w:p>
    <w:p w14:paraId="07C12271" w14:textId="77777777" w:rsidR="00296949" w:rsidRPr="008F0755" w:rsidRDefault="00000000">
      <w:pPr>
        <w:spacing w:after="120"/>
        <w:ind w:left="340" w:hanging="170"/>
        <w:rPr>
          <w:lang w:val="pl-PL"/>
        </w:rPr>
      </w:pPr>
      <w:r w:rsidRPr="008F0755">
        <w:rPr>
          <w:lang w:val="pl-PL"/>
        </w:rPr>
        <w:t>• drogą elektroniczną na adres: kontakt@sbmbatory.pl.</w:t>
      </w:r>
    </w:p>
    <w:p w14:paraId="1752ECDF" w14:textId="77777777" w:rsidR="00296949" w:rsidRPr="008F0755" w:rsidRDefault="00000000">
      <w:pPr>
        <w:spacing w:after="120" w:line="259" w:lineRule="auto"/>
        <w:rPr>
          <w:lang w:val="pl-PL"/>
        </w:rPr>
      </w:pPr>
      <w:r w:rsidRPr="008F0755">
        <w:rPr>
          <w:lang w:val="pl-PL"/>
        </w:rPr>
        <w:t>W przypadku składania oferty w wersji papierowej koperta powinna być zamknięta i opisana:</w:t>
      </w:r>
    </w:p>
    <w:p w14:paraId="6355D3BE" w14:textId="77777777" w:rsidR="00296949" w:rsidRPr="008F0755" w:rsidRDefault="00000000">
      <w:pPr>
        <w:spacing w:after="120" w:line="259" w:lineRule="auto"/>
        <w:rPr>
          <w:lang w:val="pl-PL"/>
        </w:rPr>
      </w:pPr>
      <w:r w:rsidRPr="008F0755">
        <w:rPr>
          <w:b/>
          <w:lang w:val="pl-PL"/>
        </w:rPr>
        <w:t>„Oferta - dokumentacja projektowo-kosztorysowa instalacji gazowej w budynkach przy ul. G. Bruna 10, 12 w Warszawie”.</w:t>
      </w:r>
    </w:p>
    <w:p w14:paraId="6EA90AB8" w14:textId="77777777" w:rsidR="00296949" w:rsidRPr="008F0755" w:rsidRDefault="00000000">
      <w:pPr>
        <w:spacing w:before="200" w:after="120"/>
        <w:rPr>
          <w:lang w:val="pl-PL"/>
        </w:rPr>
      </w:pPr>
      <w:r w:rsidRPr="008F0755">
        <w:rPr>
          <w:b/>
          <w:sz w:val="24"/>
          <w:lang w:val="pl-PL"/>
        </w:rPr>
        <w:t>15. Postanowienia końcowe</w:t>
      </w:r>
    </w:p>
    <w:p w14:paraId="660D27DB" w14:textId="77777777" w:rsidR="00296949" w:rsidRPr="008F0755" w:rsidRDefault="00000000">
      <w:pPr>
        <w:spacing w:after="120" w:line="259" w:lineRule="auto"/>
        <w:rPr>
          <w:lang w:val="pl-PL"/>
        </w:rPr>
      </w:pPr>
      <w:r w:rsidRPr="008F0755">
        <w:rPr>
          <w:lang w:val="pl-PL"/>
        </w:rPr>
        <w:t>1) Złożenie oferty oznacza akceptację warunków niniejszego zapytania.</w:t>
      </w:r>
    </w:p>
    <w:p w14:paraId="21BEF5DF" w14:textId="77777777" w:rsidR="00296949" w:rsidRPr="008F0755" w:rsidRDefault="00000000">
      <w:pPr>
        <w:spacing w:after="120" w:line="259" w:lineRule="auto"/>
        <w:rPr>
          <w:lang w:val="pl-PL"/>
        </w:rPr>
      </w:pPr>
      <w:r w:rsidRPr="008F0755">
        <w:rPr>
          <w:lang w:val="pl-PL"/>
        </w:rPr>
        <w:t>2) Zapytanie nie stanowi zobowiązania Zamawiającego do zawarcia umowy z którymkolwiek z oferentów.</w:t>
      </w:r>
    </w:p>
    <w:p w14:paraId="35EB2269" w14:textId="77777777" w:rsidR="00296949" w:rsidRPr="008F0755" w:rsidRDefault="00000000">
      <w:pPr>
        <w:spacing w:after="120" w:line="259" w:lineRule="auto"/>
        <w:rPr>
          <w:lang w:val="pl-PL"/>
        </w:rPr>
      </w:pPr>
      <w:r w:rsidRPr="008F0755">
        <w:rPr>
          <w:lang w:val="pl-PL"/>
        </w:rPr>
        <w:t>3) Zamawiający może poprawić oczywiste omyłki pisarskie lub rachunkowe, wezwać oferenta do wyjaśnień albo pozostawić ofertę bez rozpoznania, jeżeli jest niekompletna lub niezgodna z zakresem zapytania.</w:t>
      </w:r>
    </w:p>
    <w:p w14:paraId="1893EB0B" w14:textId="77777777" w:rsidR="00296949" w:rsidRPr="008F0755" w:rsidRDefault="00000000">
      <w:pPr>
        <w:spacing w:after="120" w:line="259" w:lineRule="auto"/>
        <w:rPr>
          <w:lang w:val="pl-PL"/>
        </w:rPr>
      </w:pPr>
      <w:r w:rsidRPr="008F0755">
        <w:rPr>
          <w:lang w:val="pl-PL"/>
        </w:rPr>
        <w:t>4) Umowa zostanie zawarta z wykonawcą wybranym po zakończeniu analizy porównawczej ofert.</w:t>
      </w:r>
    </w:p>
    <w:p w14:paraId="7DACB0C0" w14:textId="77777777" w:rsidR="00296949" w:rsidRPr="008F0755" w:rsidRDefault="00000000">
      <w:pPr>
        <w:spacing w:after="120" w:line="259" w:lineRule="auto"/>
        <w:rPr>
          <w:lang w:val="pl-PL"/>
        </w:rPr>
      </w:pPr>
      <w:r w:rsidRPr="008F0755">
        <w:rPr>
          <w:lang w:val="pl-PL"/>
        </w:rPr>
        <w:t>5) W sprawach nieuregulowanych niniejszym zapytaniem zastosowanie ma Regulamin wyłaniania wykonawców robót i usług inwestycyjnych, remontowych, modernizacyjnych i konserwacyjnych w SBM „Batory”.</w:t>
      </w:r>
    </w:p>
    <w:p w14:paraId="0B20FDDE" w14:textId="77777777" w:rsidR="00296949" w:rsidRPr="008F0755" w:rsidRDefault="00296949">
      <w:pPr>
        <w:rPr>
          <w:lang w:val="pl-PL"/>
        </w:rPr>
        <w:sectPr w:rsidR="00296949" w:rsidRPr="008F0755">
          <w:pgSz w:w="12240" w:h="15840"/>
          <w:pgMar w:top="1134" w:right="1247" w:bottom="1134" w:left="1247" w:header="709" w:footer="709" w:gutter="0"/>
          <w:cols w:space="720"/>
          <w:docGrid w:linePitch="360"/>
        </w:sectPr>
      </w:pPr>
    </w:p>
    <w:p w14:paraId="0BB7E387" w14:textId="77777777" w:rsidR="00296949" w:rsidRPr="008F0755" w:rsidRDefault="00000000">
      <w:pPr>
        <w:jc w:val="center"/>
        <w:rPr>
          <w:lang w:val="pl-PL"/>
        </w:rPr>
      </w:pPr>
      <w:r w:rsidRPr="008F0755">
        <w:rPr>
          <w:b/>
          <w:sz w:val="32"/>
          <w:lang w:val="pl-PL"/>
        </w:rPr>
        <w:lastRenderedPageBreak/>
        <w:t>FORMULARZ OFERTOWY</w:t>
      </w:r>
    </w:p>
    <w:p w14:paraId="28A05629" w14:textId="77777777" w:rsidR="00296949" w:rsidRPr="008F0755" w:rsidRDefault="00000000">
      <w:pPr>
        <w:spacing w:after="480"/>
        <w:jc w:val="center"/>
        <w:rPr>
          <w:lang w:val="pl-PL"/>
        </w:rPr>
      </w:pPr>
      <w:r w:rsidRPr="008F0755">
        <w:rPr>
          <w:b/>
          <w:sz w:val="24"/>
          <w:lang w:val="pl-PL"/>
        </w:rPr>
        <w:t>opracowanie dokumentacji projektowo-kosztorysowej instalacji gazowej</w:t>
      </w:r>
      <w:r w:rsidRPr="008F0755">
        <w:rPr>
          <w:b/>
          <w:sz w:val="24"/>
          <w:lang w:val="pl-PL"/>
        </w:rPr>
        <w:br/>
        <w:t>w budynkach przy ul. G. Bruna 10, 12 w Warszawie</w:t>
      </w:r>
    </w:p>
    <w:p w14:paraId="2A162B80" w14:textId="77777777" w:rsidR="00296949" w:rsidRPr="008F0755" w:rsidRDefault="00000000">
      <w:pPr>
        <w:spacing w:after="120" w:line="259" w:lineRule="auto"/>
        <w:rPr>
          <w:lang w:val="pl-PL"/>
        </w:rPr>
      </w:pPr>
      <w:r w:rsidRPr="008F0755">
        <w:rPr>
          <w:lang w:val="pl-PL"/>
        </w:rPr>
        <w:t>Zamawiający: Spółdzielnia Budowlano-Mieszkaniowa „Batory”, 02-594 Warszawa, ul. G. Bruna 32</w:t>
      </w:r>
    </w:p>
    <w:p w14:paraId="2F8FA7B7" w14:textId="77777777" w:rsidR="00296949" w:rsidRPr="008F0755" w:rsidRDefault="00000000">
      <w:pPr>
        <w:spacing w:before="200" w:after="120"/>
        <w:rPr>
          <w:lang w:val="pl-PL"/>
        </w:rPr>
      </w:pPr>
      <w:r w:rsidRPr="008F0755">
        <w:rPr>
          <w:b/>
          <w:sz w:val="24"/>
          <w:lang w:val="pl-PL"/>
        </w:rPr>
        <w:t>I. DANE OFERENTA</w:t>
      </w:r>
    </w:p>
    <w:p w14:paraId="3521E5A2" w14:textId="77777777" w:rsidR="00296949" w:rsidRPr="008F0755" w:rsidRDefault="00000000">
      <w:pPr>
        <w:spacing w:after="160" w:line="259" w:lineRule="auto"/>
        <w:rPr>
          <w:lang w:val="pl-PL"/>
        </w:rPr>
      </w:pPr>
      <w:r w:rsidRPr="008F0755">
        <w:rPr>
          <w:lang w:val="pl-PL"/>
        </w:rPr>
        <w:t>Nazwa / firma oferenta ________________________________________________________________</w:t>
      </w:r>
    </w:p>
    <w:p w14:paraId="70733CA2" w14:textId="77777777" w:rsidR="00296949" w:rsidRPr="008F0755" w:rsidRDefault="00000000">
      <w:pPr>
        <w:spacing w:after="160" w:line="259" w:lineRule="auto"/>
        <w:rPr>
          <w:lang w:val="pl-PL"/>
        </w:rPr>
      </w:pPr>
      <w:r w:rsidRPr="008F0755">
        <w:rPr>
          <w:lang w:val="pl-PL"/>
        </w:rPr>
        <w:t>Adres siedziby ________________________________________________________________</w:t>
      </w:r>
    </w:p>
    <w:p w14:paraId="0FEA0951" w14:textId="77777777" w:rsidR="00296949" w:rsidRPr="008F0755" w:rsidRDefault="00000000">
      <w:pPr>
        <w:spacing w:after="160" w:line="259" w:lineRule="auto"/>
        <w:rPr>
          <w:lang w:val="pl-PL"/>
        </w:rPr>
      </w:pPr>
      <w:r w:rsidRPr="008F0755">
        <w:rPr>
          <w:lang w:val="pl-PL"/>
        </w:rPr>
        <w:t>NIP ________________________________________________________________</w:t>
      </w:r>
    </w:p>
    <w:p w14:paraId="207422A6" w14:textId="77777777" w:rsidR="00296949" w:rsidRPr="008F0755" w:rsidRDefault="00000000">
      <w:pPr>
        <w:spacing w:after="160" w:line="259" w:lineRule="auto"/>
        <w:rPr>
          <w:lang w:val="pl-PL"/>
        </w:rPr>
      </w:pPr>
      <w:r w:rsidRPr="008F0755">
        <w:rPr>
          <w:lang w:val="pl-PL"/>
        </w:rPr>
        <w:t>REGON / KRS / CEIDG ________________________________________________________________</w:t>
      </w:r>
    </w:p>
    <w:p w14:paraId="2261F2F4" w14:textId="77777777" w:rsidR="00296949" w:rsidRPr="008F0755" w:rsidRDefault="00000000">
      <w:pPr>
        <w:spacing w:after="160" w:line="259" w:lineRule="auto"/>
        <w:rPr>
          <w:lang w:val="pl-PL"/>
        </w:rPr>
      </w:pPr>
      <w:r w:rsidRPr="008F0755">
        <w:rPr>
          <w:lang w:val="pl-PL"/>
        </w:rPr>
        <w:t>Osoba do kontaktu ________________________________________________________________</w:t>
      </w:r>
    </w:p>
    <w:p w14:paraId="22B23A68" w14:textId="77777777" w:rsidR="00296949" w:rsidRPr="008F0755" w:rsidRDefault="00000000">
      <w:pPr>
        <w:spacing w:after="160" w:line="259" w:lineRule="auto"/>
        <w:rPr>
          <w:lang w:val="pl-PL"/>
        </w:rPr>
      </w:pPr>
      <w:r w:rsidRPr="008F0755">
        <w:rPr>
          <w:lang w:val="pl-PL"/>
        </w:rPr>
        <w:t>Telefon ________________________________________________________________</w:t>
      </w:r>
    </w:p>
    <w:p w14:paraId="2A77715D" w14:textId="77777777" w:rsidR="00296949" w:rsidRPr="008F0755" w:rsidRDefault="00000000">
      <w:pPr>
        <w:spacing w:after="160" w:line="259" w:lineRule="auto"/>
        <w:rPr>
          <w:lang w:val="pl-PL"/>
        </w:rPr>
      </w:pPr>
      <w:r w:rsidRPr="008F0755">
        <w:rPr>
          <w:lang w:val="pl-PL"/>
        </w:rPr>
        <w:t>Adres e-mail ________________________________________________________________</w:t>
      </w:r>
    </w:p>
    <w:p w14:paraId="4344BE7F" w14:textId="77777777" w:rsidR="00296949" w:rsidRPr="008F0755" w:rsidRDefault="00000000">
      <w:pPr>
        <w:spacing w:before="200" w:after="120"/>
        <w:rPr>
          <w:lang w:val="pl-PL"/>
        </w:rPr>
      </w:pPr>
      <w:r w:rsidRPr="008F0755">
        <w:rPr>
          <w:b/>
          <w:sz w:val="24"/>
          <w:lang w:val="pl-PL"/>
        </w:rPr>
        <w:t>II. OFEROWANA CENA</w:t>
      </w:r>
    </w:p>
    <w:p w14:paraId="3F4CF371" w14:textId="77777777" w:rsidR="00296949" w:rsidRPr="008F0755" w:rsidRDefault="00000000">
      <w:pPr>
        <w:spacing w:after="120" w:line="259" w:lineRule="auto"/>
        <w:rPr>
          <w:lang w:val="pl-PL"/>
        </w:rPr>
      </w:pPr>
      <w:r w:rsidRPr="008F0755">
        <w:rPr>
          <w:lang w:val="pl-PL"/>
        </w:rPr>
        <w:t>Oferujemy wykonanie przedmiotu zamówienia zgodnie z zapytaniem ofertowym, obowiązującymi przepisami oraz zasadami wiedzy technicznej za cenę: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0"/>
        <w:gridCol w:w="2432"/>
        <w:gridCol w:w="2434"/>
        <w:gridCol w:w="2434"/>
      </w:tblGrid>
      <w:tr w:rsidR="00296949" w14:paraId="5CF44C22" w14:textId="77777777">
        <w:trPr>
          <w:jc w:val="center"/>
        </w:trPr>
        <w:tc>
          <w:tcPr>
            <w:tcW w:w="2436" w:type="dxa"/>
            <w:shd w:val="clear" w:color="auto" w:fill="D9EAF7"/>
            <w:vAlign w:val="center"/>
          </w:tcPr>
          <w:p w14:paraId="0623FFB6" w14:textId="77777777" w:rsidR="00296949" w:rsidRDefault="00000000">
            <w:r>
              <w:rPr>
                <w:b/>
                <w:sz w:val="19"/>
              </w:rPr>
              <w:t>Lp.</w:t>
            </w:r>
          </w:p>
        </w:tc>
        <w:tc>
          <w:tcPr>
            <w:tcW w:w="2436" w:type="dxa"/>
            <w:shd w:val="clear" w:color="auto" w:fill="D9EAF7"/>
            <w:vAlign w:val="center"/>
          </w:tcPr>
          <w:p w14:paraId="2E158B70" w14:textId="77777777" w:rsidR="00296949" w:rsidRDefault="00000000">
            <w:r>
              <w:rPr>
                <w:b/>
                <w:sz w:val="19"/>
              </w:rPr>
              <w:t>Zakres</w:t>
            </w:r>
          </w:p>
        </w:tc>
        <w:tc>
          <w:tcPr>
            <w:tcW w:w="2436" w:type="dxa"/>
            <w:shd w:val="clear" w:color="auto" w:fill="D9EAF7"/>
            <w:vAlign w:val="center"/>
          </w:tcPr>
          <w:p w14:paraId="0B930282" w14:textId="77777777" w:rsidR="00296949" w:rsidRDefault="00000000">
            <w:r>
              <w:rPr>
                <w:b/>
                <w:sz w:val="19"/>
              </w:rPr>
              <w:t>Cena netto [zł]</w:t>
            </w:r>
          </w:p>
        </w:tc>
        <w:tc>
          <w:tcPr>
            <w:tcW w:w="2436" w:type="dxa"/>
            <w:shd w:val="clear" w:color="auto" w:fill="D9EAF7"/>
            <w:vAlign w:val="center"/>
          </w:tcPr>
          <w:p w14:paraId="21D3FF42" w14:textId="77777777" w:rsidR="00296949" w:rsidRDefault="00000000">
            <w:r>
              <w:rPr>
                <w:b/>
                <w:sz w:val="19"/>
              </w:rPr>
              <w:t>Cena brutto [zł]</w:t>
            </w:r>
          </w:p>
        </w:tc>
      </w:tr>
      <w:tr w:rsidR="00296949" w14:paraId="3380F051" w14:textId="77777777">
        <w:trPr>
          <w:jc w:val="center"/>
        </w:trPr>
        <w:tc>
          <w:tcPr>
            <w:tcW w:w="2436" w:type="dxa"/>
            <w:vAlign w:val="center"/>
          </w:tcPr>
          <w:p w14:paraId="2319A74B" w14:textId="77777777" w:rsidR="00296949" w:rsidRDefault="00000000">
            <w:r>
              <w:rPr>
                <w:sz w:val="19"/>
              </w:rPr>
              <w:t>1.</w:t>
            </w:r>
          </w:p>
        </w:tc>
        <w:tc>
          <w:tcPr>
            <w:tcW w:w="2436" w:type="dxa"/>
            <w:vAlign w:val="center"/>
          </w:tcPr>
          <w:p w14:paraId="2A33B426" w14:textId="77777777" w:rsidR="00296949" w:rsidRDefault="00000000">
            <w:r w:rsidRPr="008F0755">
              <w:rPr>
                <w:sz w:val="19"/>
                <w:lang w:val="pl-PL"/>
              </w:rPr>
              <w:t xml:space="preserve">Opracowanie kompletnej dokumentacji projektowo-kosztorysowej instalacji gazowej dla budynków przy ul. </w:t>
            </w:r>
            <w:r>
              <w:rPr>
                <w:sz w:val="19"/>
              </w:rPr>
              <w:t>G. Bruna 10, 12 w Warszawie</w:t>
            </w:r>
          </w:p>
        </w:tc>
        <w:tc>
          <w:tcPr>
            <w:tcW w:w="2436" w:type="dxa"/>
            <w:vAlign w:val="center"/>
          </w:tcPr>
          <w:p w14:paraId="1C92EFB9" w14:textId="77777777" w:rsidR="00296949" w:rsidRDefault="00000000">
            <w:r>
              <w:rPr>
                <w:sz w:val="19"/>
              </w:rPr>
              <w:t>________________</w:t>
            </w:r>
          </w:p>
        </w:tc>
        <w:tc>
          <w:tcPr>
            <w:tcW w:w="2436" w:type="dxa"/>
            <w:vAlign w:val="center"/>
          </w:tcPr>
          <w:p w14:paraId="4C033E7C" w14:textId="77777777" w:rsidR="00296949" w:rsidRDefault="00000000">
            <w:r>
              <w:rPr>
                <w:sz w:val="19"/>
              </w:rPr>
              <w:t>________________</w:t>
            </w:r>
          </w:p>
        </w:tc>
      </w:tr>
    </w:tbl>
    <w:p w14:paraId="74902206" w14:textId="77777777" w:rsidR="00296949" w:rsidRDefault="00000000">
      <w:pPr>
        <w:spacing w:after="120" w:line="259" w:lineRule="auto"/>
      </w:pPr>
      <w:r>
        <w:t>Stawka VAT: ____________ %        Kwota VAT: __________________ zł</w:t>
      </w:r>
    </w:p>
    <w:p w14:paraId="58762EC6" w14:textId="77777777" w:rsidR="00296949" w:rsidRDefault="00000000">
      <w:pPr>
        <w:spacing w:after="120" w:line="259" w:lineRule="auto"/>
      </w:pPr>
      <w:r>
        <w:t>Cena brutto słownie: ________________________________________________________________</w:t>
      </w:r>
    </w:p>
    <w:p w14:paraId="48ED3FAA" w14:textId="77777777" w:rsidR="00296949" w:rsidRDefault="00000000">
      <w:pPr>
        <w:spacing w:before="200" w:after="120"/>
      </w:pPr>
      <w:r>
        <w:rPr>
          <w:b/>
          <w:sz w:val="24"/>
        </w:rPr>
        <w:t>III. TERMIN I WARUNKI REALIZACJI</w:t>
      </w:r>
    </w:p>
    <w:p w14:paraId="50B03F83" w14:textId="77777777" w:rsidR="00296949" w:rsidRDefault="00000000">
      <w:pPr>
        <w:spacing w:after="160" w:line="259" w:lineRule="auto"/>
      </w:pPr>
      <w:r>
        <w:t>Termin wykonania dokumentacji ____________________________________________________</w:t>
      </w:r>
    </w:p>
    <w:p w14:paraId="14816DDE" w14:textId="77777777" w:rsidR="00296949" w:rsidRDefault="00000000">
      <w:pPr>
        <w:spacing w:after="160" w:line="259" w:lineRule="auto"/>
      </w:pPr>
      <w:r>
        <w:t>Okres związania ofertą ____________________________________________________</w:t>
      </w:r>
    </w:p>
    <w:p w14:paraId="446098FE" w14:textId="77777777" w:rsidR="00296949" w:rsidRDefault="00000000">
      <w:pPr>
        <w:spacing w:after="160" w:line="259" w:lineRule="auto"/>
      </w:pPr>
      <w:r>
        <w:t>Proponowane warunki płatności ____________________________________________________</w:t>
      </w:r>
    </w:p>
    <w:p w14:paraId="48DA1CB8" w14:textId="77777777" w:rsidR="00296949" w:rsidRPr="008F0755" w:rsidRDefault="00000000">
      <w:pPr>
        <w:spacing w:after="160" w:line="259" w:lineRule="auto"/>
        <w:rPr>
          <w:lang w:val="pl-PL"/>
        </w:rPr>
      </w:pPr>
      <w:r w:rsidRPr="008F0755">
        <w:rPr>
          <w:lang w:val="pl-PL"/>
        </w:rPr>
        <w:t>Okres rękojmi / odpowiedzialności za dokumentację ____________________________________________________</w:t>
      </w:r>
    </w:p>
    <w:p w14:paraId="728C8D84" w14:textId="77777777" w:rsidR="00296949" w:rsidRPr="008F0755" w:rsidRDefault="00000000">
      <w:pPr>
        <w:spacing w:before="200" w:after="120"/>
        <w:rPr>
          <w:lang w:val="pl-PL"/>
        </w:rPr>
      </w:pPr>
      <w:r w:rsidRPr="008F0755">
        <w:rPr>
          <w:b/>
          <w:sz w:val="24"/>
          <w:lang w:val="pl-PL"/>
        </w:rPr>
        <w:t>IV. OŚWIADCZENIA OFERENTA</w:t>
      </w:r>
    </w:p>
    <w:p w14:paraId="151DF685" w14:textId="77777777" w:rsidR="00296949" w:rsidRPr="008F0755" w:rsidRDefault="00000000">
      <w:pPr>
        <w:spacing w:after="120"/>
        <w:rPr>
          <w:lang w:val="pl-PL"/>
        </w:rPr>
      </w:pPr>
      <w:r w:rsidRPr="008F0755">
        <w:rPr>
          <w:lang w:val="pl-PL"/>
        </w:rPr>
        <w:t>☐ zapoznaliśmy się z treścią zapytania ofertowego i nie wnosimy do niego zastrzeżeń;</w:t>
      </w:r>
    </w:p>
    <w:p w14:paraId="3986FFA5" w14:textId="77777777" w:rsidR="00296949" w:rsidRPr="008F0755" w:rsidRDefault="00000000">
      <w:pPr>
        <w:spacing w:after="120"/>
        <w:rPr>
          <w:lang w:val="pl-PL"/>
        </w:rPr>
      </w:pPr>
      <w:r w:rsidRPr="008F0755">
        <w:rPr>
          <w:lang w:val="pl-PL"/>
        </w:rPr>
        <w:lastRenderedPageBreak/>
        <w:t>☐ uzyskaliśmy informacje niezbędne do przygotowania oferty;</w:t>
      </w:r>
    </w:p>
    <w:p w14:paraId="0B0A20AE" w14:textId="77777777" w:rsidR="00296949" w:rsidRPr="008F0755" w:rsidRDefault="00000000">
      <w:pPr>
        <w:spacing w:after="120"/>
        <w:rPr>
          <w:lang w:val="pl-PL"/>
        </w:rPr>
      </w:pPr>
      <w:r w:rsidRPr="008F0755">
        <w:rPr>
          <w:lang w:val="pl-PL"/>
        </w:rPr>
        <w:t>☐ oferowana cena obejmuje wszystkie koszty wykonania zamówienia, w tym koszty uzgodnień, opinii, sprawdzeń, dojazdów oraz przygotowania dokumentacji w wymaganej formie;</w:t>
      </w:r>
    </w:p>
    <w:p w14:paraId="1E946E7B" w14:textId="77777777" w:rsidR="00296949" w:rsidRPr="008F0755" w:rsidRDefault="00000000">
      <w:pPr>
        <w:spacing w:after="120"/>
        <w:rPr>
          <w:lang w:val="pl-PL"/>
        </w:rPr>
      </w:pPr>
      <w:r w:rsidRPr="008F0755">
        <w:rPr>
          <w:lang w:val="pl-PL"/>
        </w:rPr>
        <w:t>☐ posiadamy wiedzę, doświadczenie i potencjał niezbędne do wykonania zamówienia;</w:t>
      </w:r>
    </w:p>
    <w:p w14:paraId="3F5F3229" w14:textId="77777777" w:rsidR="00296949" w:rsidRPr="008F0755" w:rsidRDefault="00000000">
      <w:pPr>
        <w:spacing w:after="120"/>
        <w:rPr>
          <w:lang w:val="pl-PL"/>
        </w:rPr>
      </w:pPr>
      <w:r w:rsidRPr="008F0755">
        <w:rPr>
          <w:lang w:val="pl-PL"/>
        </w:rPr>
        <w:t>☐ osoby przewidziane do realizacji zamówienia posiadają wymagane uprawnienia, jeżeli są wymagane przepisami prawa;</w:t>
      </w:r>
    </w:p>
    <w:p w14:paraId="421421B1" w14:textId="77777777" w:rsidR="00296949" w:rsidRPr="008F0755" w:rsidRDefault="00000000">
      <w:pPr>
        <w:spacing w:after="120"/>
        <w:rPr>
          <w:lang w:val="pl-PL"/>
        </w:rPr>
      </w:pPr>
      <w:r w:rsidRPr="008F0755">
        <w:rPr>
          <w:lang w:val="pl-PL"/>
        </w:rPr>
        <w:t>☐ zobowiązujemy się wykonać zamówienie zgodnie z obowiązującymi przepisami, w szczególności z przepisami Prawa budowlanego, przepisami techniczno-budowlanymi oraz przepisami przeciwpożarowymi;</w:t>
      </w:r>
    </w:p>
    <w:p w14:paraId="195D5221" w14:textId="77777777" w:rsidR="00296949" w:rsidRPr="008F0755" w:rsidRDefault="00000000">
      <w:pPr>
        <w:spacing w:after="120"/>
        <w:rPr>
          <w:lang w:val="pl-PL"/>
        </w:rPr>
      </w:pPr>
      <w:r w:rsidRPr="008F0755">
        <w:rPr>
          <w:lang w:val="pl-PL"/>
        </w:rPr>
        <w:t>☐ akceptujemy, że Zamawiający może dokonać swobodnego wyboru oferty albo unieważnić zapytanie bez podania przyczyny;</w:t>
      </w:r>
    </w:p>
    <w:p w14:paraId="2C2472C3" w14:textId="77777777" w:rsidR="00296949" w:rsidRPr="008F0755" w:rsidRDefault="00000000">
      <w:pPr>
        <w:spacing w:after="120"/>
        <w:rPr>
          <w:lang w:val="pl-PL"/>
        </w:rPr>
      </w:pPr>
      <w:r w:rsidRPr="008F0755">
        <w:rPr>
          <w:lang w:val="pl-PL"/>
        </w:rPr>
        <w:t>☐ nie pozostajemy w zwłoce z zapłatą podatków, opłat, składek ZUS ani innych należności publicznoprawnych, o ile dotyczy.</w:t>
      </w:r>
    </w:p>
    <w:p w14:paraId="0D537437" w14:textId="77777777" w:rsidR="00296949" w:rsidRPr="008F0755" w:rsidRDefault="00000000">
      <w:pPr>
        <w:spacing w:before="200" w:after="120"/>
        <w:rPr>
          <w:lang w:val="pl-PL"/>
        </w:rPr>
      </w:pPr>
      <w:r w:rsidRPr="008F0755">
        <w:rPr>
          <w:b/>
          <w:sz w:val="24"/>
          <w:lang w:val="pl-PL"/>
        </w:rPr>
        <w:t>V. ZAŁĄCZNIKI DO OFERTY</w:t>
      </w:r>
    </w:p>
    <w:p w14:paraId="559E1F7F" w14:textId="77777777" w:rsidR="00296949" w:rsidRPr="008F0755" w:rsidRDefault="00000000">
      <w:pPr>
        <w:spacing w:after="120"/>
        <w:rPr>
          <w:lang w:val="pl-PL"/>
        </w:rPr>
      </w:pPr>
      <w:r w:rsidRPr="008F0755">
        <w:rPr>
          <w:lang w:val="pl-PL"/>
        </w:rPr>
        <w:t>☐ aktualny odpis z KRS / wydruk z CEIDG albo inny dokument rejestrowy;</w:t>
      </w:r>
    </w:p>
    <w:p w14:paraId="2E2B29D9" w14:textId="77777777" w:rsidR="00296949" w:rsidRPr="008F0755" w:rsidRDefault="00000000">
      <w:pPr>
        <w:spacing w:after="120"/>
        <w:rPr>
          <w:lang w:val="pl-PL"/>
        </w:rPr>
      </w:pPr>
      <w:r w:rsidRPr="008F0755">
        <w:rPr>
          <w:lang w:val="pl-PL"/>
        </w:rPr>
        <w:t>☐ pełnomocnictwo do podpisania oferty, jeżeli dotyczy;</w:t>
      </w:r>
    </w:p>
    <w:p w14:paraId="48F13416" w14:textId="77777777" w:rsidR="00296949" w:rsidRPr="008F0755" w:rsidRDefault="00000000">
      <w:pPr>
        <w:spacing w:after="120"/>
        <w:rPr>
          <w:lang w:val="pl-PL"/>
        </w:rPr>
      </w:pPr>
      <w:r w:rsidRPr="008F0755">
        <w:rPr>
          <w:lang w:val="pl-PL"/>
        </w:rPr>
        <w:t>☐ wykaz osób przewidzianych do realizacji zamówienia wraz z informacją o uprawnieniach, jeżeli dotyczy;</w:t>
      </w:r>
    </w:p>
    <w:p w14:paraId="68680A0E" w14:textId="77777777" w:rsidR="00296949" w:rsidRPr="008F0755" w:rsidRDefault="00000000">
      <w:pPr>
        <w:spacing w:after="120"/>
        <w:rPr>
          <w:lang w:val="pl-PL"/>
        </w:rPr>
      </w:pPr>
      <w:r w:rsidRPr="008F0755">
        <w:rPr>
          <w:lang w:val="pl-PL"/>
        </w:rPr>
        <w:t>☐ wykaz doświadczenia / referencje dotyczące podobnych usług, jeżeli Zamawiający wymaga;</w:t>
      </w:r>
    </w:p>
    <w:p w14:paraId="7A56A1A9" w14:textId="77777777" w:rsidR="00296949" w:rsidRPr="008F0755" w:rsidRDefault="00000000">
      <w:pPr>
        <w:spacing w:after="120"/>
        <w:rPr>
          <w:lang w:val="pl-PL"/>
        </w:rPr>
      </w:pPr>
      <w:r w:rsidRPr="008F0755">
        <w:rPr>
          <w:lang w:val="pl-PL"/>
        </w:rPr>
        <w:t>☐ inne: ______________________________________________________________________________.</w:t>
      </w:r>
    </w:p>
    <w:p w14:paraId="6884C3C8" w14:textId="77777777" w:rsidR="00296949" w:rsidRPr="008F0755" w:rsidRDefault="00000000">
      <w:pPr>
        <w:spacing w:before="200" w:after="120"/>
        <w:rPr>
          <w:lang w:val="pl-PL"/>
        </w:rPr>
      </w:pPr>
      <w:r w:rsidRPr="008F0755">
        <w:rPr>
          <w:b/>
          <w:sz w:val="24"/>
          <w:lang w:val="pl-PL"/>
        </w:rPr>
        <w:t>VI. PODPIS OFERENTA</w:t>
      </w:r>
    </w:p>
    <w:p w14:paraId="4857C55E" w14:textId="77777777" w:rsidR="00296949" w:rsidRPr="008F0755" w:rsidRDefault="00000000">
      <w:pPr>
        <w:spacing w:after="120" w:line="259" w:lineRule="auto"/>
        <w:rPr>
          <w:lang w:val="pl-PL"/>
        </w:rPr>
      </w:pPr>
      <w:r w:rsidRPr="008F0755">
        <w:rPr>
          <w:lang w:val="pl-PL"/>
        </w:rPr>
        <w:t>Oferta została podpisana przez osobę/osoby uprawnione do reprezentowania oferenta.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65"/>
        <w:gridCol w:w="4865"/>
      </w:tblGrid>
      <w:tr w:rsidR="00296949" w14:paraId="2EE04E83" w14:textId="77777777">
        <w:trPr>
          <w:jc w:val="center"/>
        </w:trPr>
        <w:tc>
          <w:tcPr>
            <w:tcW w:w="4873" w:type="dxa"/>
            <w:shd w:val="clear" w:color="auto" w:fill="D9EAF7"/>
            <w:vAlign w:val="center"/>
          </w:tcPr>
          <w:p w14:paraId="6A3B8EB2" w14:textId="77777777" w:rsidR="00296949" w:rsidRDefault="00000000">
            <w:r>
              <w:rPr>
                <w:b/>
                <w:sz w:val="19"/>
              </w:rPr>
              <w:t>Imię i nazwisko / funkcja</w:t>
            </w:r>
          </w:p>
        </w:tc>
        <w:tc>
          <w:tcPr>
            <w:tcW w:w="4873" w:type="dxa"/>
            <w:shd w:val="clear" w:color="auto" w:fill="D9EAF7"/>
            <w:vAlign w:val="center"/>
          </w:tcPr>
          <w:p w14:paraId="09DE43EB" w14:textId="77777777" w:rsidR="00296949" w:rsidRDefault="00000000">
            <w:r>
              <w:rPr>
                <w:b/>
                <w:sz w:val="19"/>
              </w:rPr>
              <w:t>Podpis i pieczęć</w:t>
            </w:r>
          </w:p>
        </w:tc>
      </w:tr>
      <w:tr w:rsidR="00296949" w14:paraId="133BFF42" w14:textId="77777777">
        <w:trPr>
          <w:jc w:val="center"/>
        </w:trPr>
        <w:tc>
          <w:tcPr>
            <w:tcW w:w="4873" w:type="dxa"/>
            <w:vAlign w:val="center"/>
          </w:tcPr>
          <w:p w14:paraId="6E30BDA5" w14:textId="77777777" w:rsidR="00296949" w:rsidRDefault="00000000">
            <w:r>
              <w:rPr>
                <w:sz w:val="19"/>
              </w:rPr>
              <w:br/>
            </w:r>
            <w:r>
              <w:rPr>
                <w:sz w:val="19"/>
              </w:rPr>
              <w:br/>
            </w:r>
          </w:p>
        </w:tc>
        <w:tc>
          <w:tcPr>
            <w:tcW w:w="4873" w:type="dxa"/>
            <w:vAlign w:val="center"/>
          </w:tcPr>
          <w:p w14:paraId="5EE85CC6" w14:textId="77777777" w:rsidR="00296949" w:rsidRDefault="00000000">
            <w:r>
              <w:rPr>
                <w:sz w:val="19"/>
              </w:rPr>
              <w:br/>
            </w:r>
            <w:r>
              <w:rPr>
                <w:sz w:val="19"/>
              </w:rPr>
              <w:br/>
            </w:r>
          </w:p>
        </w:tc>
      </w:tr>
    </w:tbl>
    <w:p w14:paraId="7FBC4CF5" w14:textId="77777777" w:rsidR="00A84A6F" w:rsidRDefault="00A84A6F"/>
    <w:sectPr w:rsidR="00A84A6F" w:rsidSect="00034616">
      <w:pgSz w:w="12240" w:h="15840"/>
      <w:pgMar w:top="1134" w:right="1247" w:bottom="1134" w:left="124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9828430">
    <w:abstractNumId w:val="8"/>
  </w:num>
  <w:num w:numId="2" w16cid:durableId="1651205737">
    <w:abstractNumId w:val="6"/>
  </w:num>
  <w:num w:numId="3" w16cid:durableId="1060790683">
    <w:abstractNumId w:val="5"/>
  </w:num>
  <w:num w:numId="4" w16cid:durableId="59329416">
    <w:abstractNumId w:val="4"/>
  </w:num>
  <w:num w:numId="5" w16cid:durableId="962418438">
    <w:abstractNumId w:val="7"/>
  </w:num>
  <w:num w:numId="6" w16cid:durableId="2128890687">
    <w:abstractNumId w:val="3"/>
  </w:num>
  <w:num w:numId="7" w16cid:durableId="1139882784">
    <w:abstractNumId w:val="2"/>
  </w:num>
  <w:num w:numId="8" w16cid:durableId="1597713330">
    <w:abstractNumId w:val="1"/>
  </w:num>
  <w:num w:numId="9" w16cid:durableId="720984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96949"/>
    <w:rsid w:val="00326F90"/>
    <w:rsid w:val="00656F9E"/>
    <w:rsid w:val="008F0755"/>
    <w:rsid w:val="00A84A6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DC94D"/>
  <w14:defaultImageDpi w14:val="300"/>
  <w15:docId w15:val="{D2C34D87-F088-4509-96E7-F81EEE1B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hAnsi="Arial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1531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Piotr Zemełko</cp:lastModifiedBy>
  <cp:revision>2</cp:revision>
  <dcterms:created xsi:type="dcterms:W3CDTF">2026-06-29T07:14:00Z</dcterms:created>
  <dcterms:modified xsi:type="dcterms:W3CDTF">2026-06-29T07:14:00Z</dcterms:modified>
  <cp:category/>
</cp:coreProperties>
</file>